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48030E" w14:paraId="61948B85" w14:textId="77777777">
        <w:trPr>
          <w:jc w:val="center"/>
        </w:trPr>
        <w:tc>
          <w:tcPr>
            <w:tcW w:w="4703" w:type="dxa"/>
          </w:tcPr>
          <w:p w14:paraId="1CEB07CD" w14:textId="77777777" w:rsidR="0048030E" w:rsidRDefault="0048030E"/>
        </w:tc>
        <w:tc>
          <w:tcPr>
            <w:tcW w:w="4703" w:type="dxa"/>
          </w:tcPr>
          <w:p w14:paraId="7F9711D8" w14:textId="77777777" w:rsidR="0048030E" w:rsidRDefault="00A7618D">
            <w:pPr>
              <w:jc w:val="right"/>
            </w:pPr>
            <w:r>
              <w:rPr>
                <w:b/>
                <w:sz w:val="24"/>
              </w:rPr>
              <w:t>Evidenčné číslo člena:</w:t>
            </w:r>
            <w:r>
              <w:rPr>
                <w:b/>
                <w:sz w:val="24"/>
              </w:rPr>
              <w:br/>
              <w:t>________________________</w:t>
            </w:r>
          </w:p>
        </w:tc>
      </w:tr>
    </w:tbl>
    <w:p w14:paraId="535E3F02" w14:textId="0C3C1E28" w:rsidR="0048030E" w:rsidRDefault="00A7618D" w:rsidP="00522775">
      <w:pPr>
        <w:jc w:val="center"/>
      </w:pPr>
      <w:r>
        <w:rPr>
          <w:noProof/>
        </w:rPr>
        <w:drawing>
          <wp:inline distT="0" distB="0" distL="0" distR="0" wp14:anchorId="79DA4CE7" wp14:editId="05882B5B">
            <wp:extent cx="1885951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52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390" cy="128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41F71" w14:textId="77777777" w:rsidR="0048030E" w:rsidRDefault="00A7618D">
      <w:pPr>
        <w:jc w:val="center"/>
      </w:pPr>
      <w:r>
        <w:t>Občianske združenie</w:t>
      </w:r>
    </w:p>
    <w:p w14:paraId="70572B95" w14:textId="77777777" w:rsidR="0048030E" w:rsidRPr="00522775" w:rsidRDefault="00A7618D">
      <w:pPr>
        <w:jc w:val="center"/>
        <w:rPr>
          <w:sz w:val="28"/>
          <w:szCs w:val="28"/>
        </w:rPr>
      </w:pPr>
      <w:r w:rsidRPr="00522775">
        <w:rPr>
          <w:b/>
          <w:sz w:val="28"/>
          <w:szCs w:val="28"/>
        </w:rPr>
        <w:t>ŠEDZIKART</w:t>
      </w:r>
    </w:p>
    <w:p w14:paraId="5B2FE4CB" w14:textId="77777777" w:rsidR="0048030E" w:rsidRPr="00522775" w:rsidRDefault="00A7618D">
      <w:pPr>
        <w:jc w:val="center"/>
        <w:rPr>
          <w:sz w:val="28"/>
          <w:szCs w:val="28"/>
        </w:rPr>
      </w:pPr>
      <w:r w:rsidRPr="00522775">
        <w:rPr>
          <w:b/>
          <w:sz w:val="28"/>
          <w:szCs w:val="28"/>
        </w:rPr>
        <w:t>PRIHLÁŠKA ZA ČLENA</w:t>
      </w:r>
      <w:r w:rsidRPr="00522775">
        <w:rPr>
          <w:b/>
          <w:sz w:val="28"/>
          <w:szCs w:val="28"/>
        </w:rPr>
        <w:br/>
        <w:t>OBČIANSKEHO ZDRUŽENIA ŠEDZIKART</w:t>
      </w:r>
    </w:p>
    <w:p w14:paraId="57692EB7" w14:textId="77777777" w:rsidR="0048030E" w:rsidRDefault="0048030E" w:rsidP="00522775">
      <w:pPr>
        <w:pStyle w:val="Bezriadkovania"/>
      </w:pPr>
    </w:p>
    <w:p w14:paraId="7931FCB1" w14:textId="3F597AF3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Meno a priezvisko: ..........................................................................</w:t>
      </w:r>
      <w:r w:rsidR="0054334F" w:rsidRPr="00522775">
        <w:rPr>
          <w:sz w:val="28"/>
          <w:szCs w:val="28"/>
        </w:rPr>
        <w:t>..........................................................</w:t>
      </w:r>
    </w:p>
    <w:p w14:paraId="0DB806D1" w14:textId="3865BD00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Dátum narodenia: .....................................................................</w:t>
      </w:r>
      <w:r w:rsidR="0054334F" w:rsidRPr="00522775">
        <w:rPr>
          <w:sz w:val="28"/>
          <w:szCs w:val="28"/>
        </w:rPr>
        <w:t>...............................................................</w:t>
      </w:r>
    </w:p>
    <w:p w14:paraId="67EA44C8" w14:textId="0D4A9740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Adresa trvalého bydliska: .............................................</w:t>
      </w:r>
      <w:r w:rsidR="0054334F" w:rsidRPr="00522775">
        <w:rPr>
          <w:sz w:val="28"/>
          <w:szCs w:val="28"/>
        </w:rPr>
        <w:t>..........................................................</w:t>
      </w:r>
      <w:r w:rsidRPr="00522775">
        <w:rPr>
          <w:sz w:val="28"/>
          <w:szCs w:val="28"/>
        </w:rPr>
        <w:t>.............................</w:t>
      </w:r>
    </w:p>
    <w:p w14:paraId="215DAA17" w14:textId="1AD170FB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.................................</w:t>
      </w:r>
      <w:r w:rsidR="0054334F" w:rsidRPr="00522775">
        <w:rPr>
          <w:sz w:val="28"/>
          <w:szCs w:val="28"/>
        </w:rPr>
        <w:t>..................................................................................</w:t>
      </w:r>
      <w:r w:rsidRPr="00522775">
        <w:rPr>
          <w:sz w:val="28"/>
          <w:szCs w:val="28"/>
        </w:rPr>
        <w:t>.................</w:t>
      </w:r>
    </w:p>
    <w:p w14:paraId="2152EA62" w14:textId="73F30F46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Telefón: ................................................................................................</w:t>
      </w:r>
      <w:r w:rsidR="007D0B8D">
        <w:rPr>
          <w:sz w:val="28"/>
          <w:szCs w:val="28"/>
        </w:rPr>
        <w:t>..................</w:t>
      </w:r>
    </w:p>
    <w:p w14:paraId="04F663A8" w14:textId="2C793530" w:rsidR="0048030E" w:rsidRDefault="00A7618D" w:rsidP="00522775">
      <w:pPr>
        <w:pStyle w:val="Bezriadkovania"/>
      </w:pPr>
      <w:r w:rsidRPr="00522775">
        <w:rPr>
          <w:sz w:val="28"/>
          <w:szCs w:val="28"/>
        </w:rPr>
        <w:t>E-mail: .................................................................................................</w:t>
      </w:r>
      <w:r w:rsidR="007D0B8D">
        <w:rPr>
          <w:sz w:val="28"/>
          <w:szCs w:val="28"/>
        </w:rPr>
        <w:t>...................</w:t>
      </w:r>
    </w:p>
    <w:p w14:paraId="17DB6877" w14:textId="77777777" w:rsidR="0046726A" w:rsidRDefault="0046726A" w:rsidP="00522775">
      <w:pPr>
        <w:pStyle w:val="Bezriadkovania"/>
      </w:pPr>
    </w:p>
    <w:p w14:paraId="429BD1A8" w14:textId="77777777" w:rsidR="0048030E" w:rsidRDefault="00A7618D" w:rsidP="00522775">
      <w:pPr>
        <w:pStyle w:val="Bezriadkovania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prihlasujem</w:t>
      </w:r>
      <w:proofErr w:type="spellEnd"/>
      <w:r>
        <w:t xml:space="preserve"> za člena občianskeho združenia Šedzikart a vyhlasujem, že sa oboznámim so stanovami združenia a budem ich dodržiavať.</w:t>
      </w:r>
    </w:p>
    <w:p w14:paraId="6EC6E149" w14:textId="3631FBBD" w:rsidR="0048030E" w:rsidRDefault="00A7618D" w:rsidP="00522775">
      <w:pPr>
        <w:pStyle w:val="Bezriadkovania"/>
      </w:pPr>
      <w:proofErr w:type="spellStart"/>
      <w:r>
        <w:t>Súhlasím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členského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20</w:t>
      </w:r>
      <w:r w:rsidR="0054334F">
        <w:t>,00</w:t>
      </w:r>
      <w:r>
        <w:t xml:space="preserve"> € </w:t>
      </w:r>
      <w:proofErr w:type="spellStart"/>
      <w:r>
        <w:t>ročne</w:t>
      </w:r>
      <w:proofErr w:type="spellEnd"/>
      <w:r>
        <w:t>.</w:t>
      </w:r>
    </w:p>
    <w:p w14:paraId="5EBDA3C1" w14:textId="77777777" w:rsidR="0048030E" w:rsidRDefault="00A7618D" w:rsidP="00522775">
      <w:pPr>
        <w:pStyle w:val="Bezriadkovania"/>
      </w:pPr>
      <w:r>
        <w:t xml:space="preserve">Zároveň súhlasím so </w:t>
      </w:r>
      <w:proofErr w:type="spellStart"/>
      <w:r>
        <w:t>spracovaním</w:t>
      </w:r>
      <w:proofErr w:type="spellEnd"/>
      <w:r>
        <w:t xml:space="preserve"> </w:t>
      </w:r>
      <w:proofErr w:type="spellStart"/>
      <w:r>
        <w:t>mojich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pre </w:t>
      </w:r>
      <w:proofErr w:type="spellStart"/>
      <w:r>
        <w:t>potreby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členov</w:t>
      </w:r>
      <w:proofErr w:type="spellEnd"/>
      <w:r>
        <w:t xml:space="preserve"> </w:t>
      </w:r>
      <w:proofErr w:type="spellStart"/>
      <w:r>
        <w:t>občianskeho</w:t>
      </w:r>
      <w:proofErr w:type="spellEnd"/>
      <w:r>
        <w:t xml:space="preserve"> </w:t>
      </w:r>
      <w:proofErr w:type="spellStart"/>
      <w:r>
        <w:t>združenia</w:t>
      </w:r>
      <w:proofErr w:type="spellEnd"/>
      <w:r>
        <w:t xml:space="preserve"> Šedzikart.</w:t>
      </w:r>
    </w:p>
    <w:p w14:paraId="1A069554" w14:textId="77777777" w:rsidR="00A7618D" w:rsidRDefault="00CA5103" w:rsidP="00522775">
      <w:pPr>
        <w:pStyle w:val="Bezriadkovania"/>
      </w:pPr>
      <w:proofErr w:type="spellStart"/>
      <w:r>
        <w:t>Občianske</w:t>
      </w:r>
      <w:proofErr w:type="spellEnd"/>
      <w:r>
        <w:t xml:space="preserve"> </w:t>
      </w:r>
      <w:proofErr w:type="spellStart"/>
      <w:r>
        <w:t>združenie</w:t>
      </w:r>
      <w:proofErr w:type="spellEnd"/>
      <w:r>
        <w:t xml:space="preserve"> </w:t>
      </w:r>
      <w:proofErr w:type="spellStart"/>
      <w:r w:rsidR="00A7618D">
        <w:t>sa</w:t>
      </w:r>
      <w:proofErr w:type="spellEnd"/>
      <w:r w:rsidR="00A7618D">
        <w:t xml:space="preserve"> </w:t>
      </w:r>
      <w:proofErr w:type="spellStart"/>
      <w:r w:rsidR="00A7618D">
        <w:t>riadi</w:t>
      </w:r>
      <w:proofErr w:type="spellEnd"/>
      <w:r w:rsidR="00A7618D">
        <w:t xml:space="preserve"> </w:t>
      </w:r>
      <w:proofErr w:type="spellStart"/>
      <w:r w:rsidR="00A7618D">
        <w:t>stanovami</w:t>
      </w:r>
      <w:proofErr w:type="spellEnd"/>
      <w:r w:rsidR="00A7618D">
        <w:t xml:space="preserve"> a </w:t>
      </w:r>
      <w:proofErr w:type="spellStart"/>
      <w:r w:rsidR="00A7618D">
        <w:t>zákonom</w:t>
      </w:r>
      <w:proofErr w:type="spellEnd"/>
      <w:r w:rsidR="00A7618D">
        <w:t xml:space="preserve"> č. 83/1990 </w:t>
      </w:r>
      <w:proofErr w:type="spellStart"/>
      <w:r w:rsidR="00A7618D">
        <w:t>Zb</w:t>
      </w:r>
      <w:proofErr w:type="spellEnd"/>
      <w:r w:rsidR="00A7618D">
        <w:t xml:space="preserve"> o </w:t>
      </w:r>
      <w:proofErr w:type="spellStart"/>
      <w:r w:rsidR="00A7618D">
        <w:t>združovaní</w:t>
      </w:r>
      <w:proofErr w:type="spellEnd"/>
      <w:r w:rsidR="00A7618D">
        <w:t xml:space="preserve"> </w:t>
      </w:r>
      <w:proofErr w:type="spellStart"/>
      <w:r w:rsidR="00A7618D">
        <w:t>občanov</w:t>
      </w:r>
      <w:proofErr w:type="spellEnd"/>
      <w:r w:rsidR="00A7618D">
        <w:t xml:space="preserve">.  </w:t>
      </w:r>
    </w:p>
    <w:p w14:paraId="7A8A6B4D" w14:textId="499794AB" w:rsidR="00CA5103" w:rsidRDefault="00A7618D" w:rsidP="00522775">
      <w:pPr>
        <w:pStyle w:val="Bezriadkovania"/>
      </w:pPr>
      <w:r>
        <w:t xml:space="preserve">V </w:t>
      </w:r>
      <w:proofErr w:type="spellStart"/>
      <w:r>
        <w:t>zmysle</w:t>
      </w:r>
      <w:proofErr w:type="spellEnd"/>
      <w:r>
        <w:t xml:space="preserve"> §3 </w:t>
      </w:r>
      <w:proofErr w:type="spellStart"/>
      <w:r>
        <w:t>zákona</w:t>
      </w:r>
      <w:proofErr w:type="spellEnd"/>
      <w:r>
        <w:t xml:space="preserve"> č. 83/1990 </w:t>
      </w:r>
      <w:proofErr w:type="spellStart"/>
      <w:r>
        <w:t>Zb</w:t>
      </w:r>
      <w:proofErr w:type="spellEnd"/>
      <w:r>
        <w:t xml:space="preserve">.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slobodne</w:t>
      </w:r>
      <w:proofErr w:type="spellEnd"/>
      <w:r>
        <w:t xml:space="preserve"> </w:t>
      </w:r>
      <w:proofErr w:type="spellStart"/>
      <w:r>
        <w:t>vystúpiť</w:t>
      </w:r>
      <w:proofErr w:type="spellEnd"/>
      <w:r>
        <w:t xml:space="preserve"> z </w:t>
      </w:r>
      <w:proofErr w:type="spellStart"/>
      <w:r>
        <w:t>občianskeho</w:t>
      </w:r>
      <w:proofErr w:type="spellEnd"/>
      <w:r>
        <w:t xml:space="preserve"> </w:t>
      </w:r>
      <w:proofErr w:type="spellStart"/>
      <w:r>
        <w:t>združenia</w:t>
      </w:r>
      <w:proofErr w:type="spellEnd"/>
      <w:r>
        <w:t xml:space="preserve">.  O </w:t>
      </w:r>
      <w:proofErr w:type="spellStart"/>
      <w:r>
        <w:t>vystúpení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písomnou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. </w:t>
      </w:r>
    </w:p>
    <w:p w14:paraId="2C40153B" w14:textId="77777777" w:rsidR="0048030E" w:rsidRDefault="0048030E" w:rsidP="00522775">
      <w:pPr>
        <w:pStyle w:val="Bezriadkovania"/>
      </w:pPr>
    </w:p>
    <w:p w14:paraId="317B4469" w14:textId="742A2C05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V ............................................. dňa .............................................</w:t>
      </w:r>
      <w:r w:rsidR="00450802">
        <w:rPr>
          <w:sz w:val="28"/>
          <w:szCs w:val="28"/>
        </w:rPr>
        <w:t>.</w:t>
      </w:r>
    </w:p>
    <w:p w14:paraId="60FC5106" w14:textId="0E6C84AA" w:rsidR="0048030E" w:rsidRPr="00522775" w:rsidRDefault="00A7618D" w:rsidP="00522775">
      <w:pPr>
        <w:pStyle w:val="Bezriadkovania"/>
        <w:rPr>
          <w:sz w:val="28"/>
          <w:szCs w:val="28"/>
        </w:rPr>
      </w:pPr>
      <w:proofErr w:type="spellStart"/>
      <w:r w:rsidRPr="00522775">
        <w:rPr>
          <w:sz w:val="28"/>
          <w:szCs w:val="28"/>
        </w:rPr>
        <w:t>Podpis</w:t>
      </w:r>
      <w:proofErr w:type="spellEnd"/>
      <w:r w:rsidRPr="00522775">
        <w:rPr>
          <w:sz w:val="28"/>
          <w:szCs w:val="28"/>
        </w:rPr>
        <w:t xml:space="preserve"> </w:t>
      </w:r>
      <w:proofErr w:type="spellStart"/>
      <w:r w:rsidRPr="00522775">
        <w:rPr>
          <w:sz w:val="28"/>
          <w:szCs w:val="28"/>
        </w:rPr>
        <w:t>žiadateľa</w:t>
      </w:r>
      <w:proofErr w:type="spellEnd"/>
      <w:r w:rsidRPr="00522775">
        <w:rPr>
          <w:sz w:val="28"/>
          <w:szCs w:val="28"/>
        </w:rPr>
        <w:t>: ...................................................................</w:t>
      </w:r>
      <w:r w:rsidR="00450802">
        <w:rPr>
          <w:sz w:val="28"/>
          <w:szCs w:val="28"/>
        </w:rPr>
        <w:t>.</w:t>
      </w:r>
    </w:p>
    <w:p w14:paraId="7812016E" w14:textId="77777777" w:rsidR="00BF21F7" w:rsidRPr="00522775" w:rsidRDefault="00BF21F7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 xml:space="preserve">V </w:t>
      </w:r>
      <w:proofErr w:type="spellStart"/>
      <w:r w:rsidRPr="00522775">
        <w:rPr>
          <w:sz w:val="28"/>
          <w:szCs w:val="28"/>
        </w:rPr>
        <w:t>prípade</w:t>
      </w:r>
      <w:proofErr w:type="spellEnd"/>
      <w:r w:rsidRPr="00522775">
        <w:rPr>
          <w:sz w:val="28"/>
          <w:szCs w:val="28"/>
        </w:rPr>
        <w:t xml:space="preserve"> </w:t>
      </w:r>
      <w:proofErr w:type="spellStart"/>
      <w:r w:rsidRPr="00522775">
        <w:rPr>
          <w:sz w:val="28"/>
          <w:szCs w:val="28"/>
        </w:rPr>
        <w:t>maloletých</w:t>
      </w:r>
      <w:proofErr w:type="spellEnd"/>
      <w:r w:rsidRPr="00522775">
        <w:rPr>
          <w:sz w:val="28"/>
          <w:szCs w:val="28"/>
        </w:rPr>
        <w:t>:</w:t>
      </w:r>
    </w:p>
    <w:p w14:paraId="221CF3F2" w14:textId="7A0AE127" w:rsidR="00BF21F7" w:rsidRPr="00522775" w:rsidRDefault="00BF21F7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Meno</w:t>
      </w:r>
      <w:r w:rsidR="007D0B8D">
        <w:rPr>
          <w:sz w:val="28"/>
          <w:szCs w:val="28"/>
        </w:rPr>
        <w:t xml:space="preserve"> </w:t>
      </w:r>
      <w:r w:rsidRPr="00522775">
        <w:rPr>
          <w:sz w:val="28"/>
          <w:szCs w:val="28"/>
        </w:rPr>
        <w:t xml:space="preserve">a </w:t>
      </w:r>
      <w:proofErr w:type="spellStart"/>
      <w:r w:rsidRPr="00522775">
        <w:rPr>
          <w:sz w:val="28"/>
          <w:szCs w:val="28"/>
        </w:rPr>
        <w:t>priezvisko</w:t>
      </w:r>
      <w:proofErr w:type="spellEnd"/>
      <w:r w:rsidRPr="00522775">
        <w:rPr>
          <w:sz w:val="28"/>
          <w:szCs w:val="28"/>
        </w:rPr>
        <w:t xml:space="preserve"> </w:t>
      </w:r>
      <w:proofErr w:type="spellStart"/>
      <w:r w:rsidRPr="00522775">
        <w:rPr>
          <w:sz w:val="28"/>
          <w:szCs w:val="28"/>
        </w:rPr>
        <w:t>zákonného</w:t>
      </w:r>
      <w:proofErr w:type="spellEnd"/>
      <w:r w:rsidRPr="00522775">
        <w:rPr>
          <w:sz w:val="28"/>
          <w:szCs w:val="28"/>
        </w:rPr>
        <w:t xml:space="preserve"> </w:t>
      </w:r>
      <w:proofErr w:type="spellStart"/>
      <w:r w:rsidRPr="00522775">
        <w:rPr>
          <w:sz w:val="28"/>
          <w:szCs w:val="28"/>
        </w:rPr>
        <w:t>zástupcu</w:t>
      </w:r>
      <w:proofErr w:type="spellEnd"/>
      <w:r w:rsidRPr="00522775">
        <w:rPr>
          <w:sz w:val="28"/>
          <w:szCs w:val="28"/>
        </w:rPr>
        <w:t>: ……………………………………………………………………………</w:t>
      </w:r>
      <w:r w:rsidR="00450802">
        <w:rPr>
          <w:sz w:val="28"/>
          <w:szCs w:val="28"/>
        </w:rPr>
        <w:t>.</w:t>
      </w:r>
    </w:p>
    <w:p w14:paraId="5443CF40" w14:textId="77D41261" w:rsidR="0046726A" w:rsidRPr="00522775" w:rsidRDefault="00BF21F7" w:rsidP="00522775">
      <w:pPr>
        <w:pStyle w:val="Bezriadkovania"/>
        <w:rPr>
          <w:sz w:val="28"/>
          <w:szCs w:val="28"/>
        </w:rPr>
      </w:pPr>
      <w:proofErr w:type="spellStart"/>
      <w:r w:rsidRPr="00522775">
        <w:rPr>
          <w:sz w:val="28"/>
          <w:szCs w:val="28"/>
        </w:rPr>
        <w:t>Podpis</w:t>
      </w:r>
      <w:proofErr w:type="spellEnd"/>
      <w:r w:rsidRPr="00522775">
        <w:rPr>
          <w:sz w:val="28"/>
          <w:szCs w:val="28"/>
        </w:rPr>
        <w:t xml:space="preserve"> </w:t>
      </w:r>
      <w:proofErr w:type="spellStart"/>
      <w:r w:rsidRPr="00522775">
        <w:rPr>
          <w:sz w:val="28"/>
          <w:szCs w:val="28"/>
        </w:rPr>
        <w:t>zákonného</w:t>
      </w:r>
      <w:proofErr w:type="spellEnd"/>
      <w:r w:rsidRPr="00522775">
        <w:rPr>
          <w:sz w:val="28"/>
          <w:szCs w:val="28"/>
        </w:rPr>
        <w:t xml:space="preserve"> </w:t>
      </w:r>
      <w:proofErr w:type="spellStart"/>
      <w:r w:rsidRPr="00522775">
        <w:rPr>
          <w:sz w:val="28"/>
          <w:szCs w:val="28"/>
        </w:rPr>
        <w:t>zástupcu</w:t>
      </w:r>
      <w:proofErr w:type="spellEnd"/>
      <w:r w:rsidRPr="00522775">
        <w:rPr>
          <w:sz w:val="28"/>
          <w:szCs w:val="28"/>
        </w:rPr>
        <w:t>: …………………………………</w:t>
      </w:r>
    </w:p>
    <w:p w14:paraId="5B689174" w14:textId="77777777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b/>
          <w:sz w:val="28"/>
          <w:szCs w:val="28"/>
        </w:rPr>
        <w:t>Vyplní združenie:</w:t>
      </w:r>
    </w:p>
    <w:p w14:paraId="55A10095" w14:textId="1396F8FD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Dátum prijatia prihlášky: ........................................................</w:t>
      </w:r>
    </w:p>
    <w:p w14:paraId="1CA02E1F" w14:textId="4D711A89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Schválené dňa: ............................................................................</w:t>
      </w:r>
    </w:p>
    <w:p w14:paraId="48161482" w14:textId="3DF1A31A" w:rsidR="0048030E" w:rsidRPr="00522775" w:rsidRDefault="00A7618D" w:rsidP="00522775">
      <w:pPr>
        <w:pStyle w:val="Bezriadkovania"/>
        <w:rPr>
          <w:sz w:val="28"/>
          <w:szCs w:val="28"/>
        </w:rPr>
      </w:pPr>
      <w:r w:rsidRPr="00522775">
        <w:rPr>
          <w:sz w:val="28"/>
          <w:szCs w:val="28"/>
        </w:rPr>
        <w:t>Podpis oprávnenej osoby: .....................................................</w:t>
      </w:r>
    </w:p>
    <w:p w14:paraId="121D9061" w14:textId="77777777" w:rsidR="0048030E" w:rsidRDefault="0048030E"/>
    <w:p w14:paraId="133881DA" w14:textId="77777777" w:rsidR="0048030E" w:rsidRDefault="00A7618D">
      <w:pPr>
        <w:jc w:val="center"/>
        <w:rPr>
          <w:b/>
        </w:rPr>
      </w:pPr>
      <w:r>
        <w:rPr>
          <w:b/>
        </w:rPr>
        <w:t>IBAN: SK97 7500 0000 0040 3522 5945</w:t>
      </w:r>
    </w:p>
    <w:p w14:paraId="05839FD6" w14:textId="77777777" w:rsidR="00B10DCD" w:rsidRDefault="00B10DCD">
      <w:pPr>
        <w:jc w:val="center"/>
        <w:rPr>
          <w:b/>
        </w:rPr>
      </w:pPr>
    </w:p>
    <w:p w14:paraId="0D647DC4" w14:textId="77777777" w:rsidR="00B10DCD" w:rsidRDefault="00B10DCD" w:rsidP="00B10DCD">
      <w:pPr>
        <w:spacing w:after="0" w:line="250" w:lineRule="auto"/>
        <w:ind w:left="2845" w:right="2845"/>
        <w:jc w:val="center"/>
        <w:rPr>
          <w:bCs/>
          <w:sz w:val="24"/>
        </w:rPr>
      </w:pPr>
    </w:p>
    <w:p w14:paraId="5F492474" w14:textId="7CB6D709" w:rsidR="00B10DCD" w:rsidRPr="007B5187" w:rsidRDefault="00B10DCD" w:rsidP="00B10DCD">
      <w:pPr>
        <w:spacing w:after="0" w:line="250" w:lineRule="auto"/>
        <w:ind w:left="2845" w:right="2845"/>
        <w:jc w:val="center"/>
        <w:rPr>
          <w:b/>
        </w:rPr>
      </w:pPr>
      <w:proofErr w:type="spellStart"/>
      <w:r w:rsidRPr="007B5187">
        <w:rPr>
          <w:b/>
          <w:sz w:val="24"/>
        </w:rPr>
        <w:t>Súhlas</w:t>
      </w:r>
      <w:proofErr w:type="spellEnd"/>
      <w:r w:rsidRPr="007B5187">
        <w:rPr>
          <w:b/>
          <w:sz w:val="24"/>
        </w:rPr>
        <w:t xml:space="preserve"> </w:t>
      </w:r>
      <w:proofErr w:type="spellStart"/>
      <w:r w:rsidRPr="007B5187">
        <w:rPr>
          <w:b/>
          <w:sz w:val="24"/>
        </w:rPr>
        <w:t>dotknutej</w:t>
      </w:r>
      <w:proofErr w:type="spellEnd"/>
      <w:r w:rsidRPr="007B5187">
        <w:rPr>
          <w:b/>
          <w:sz w:val="24"/>
        </w:rPr>
        <w:t xml:space="preserve"> </w:t>
      </w:r>
      <w:proofErr w:type="spellStart"/>
      <w:r w:rsidRPr="007B5187">
        <w:rPr>
          <w:b/>
          <w:sz w:val="24"/>
        </w:rPr>
        <w:t>osoby</w:t>
      </w:r>
      <w:proofErr w:type="spellEnd"/>
      <w:r w:rsidRPr="007B5187">
        <w:rPr>
          <w:b/>
          <w:sz w:val="24"/>
        </w:rPr>
        <w:t xml:space="preserve"> so </w:t>
      </w:r>
      <w:proofErr w:type="spellStart"/>
      <w:r w:rsidRPr="007B5187">
        <w:rPr>
          <w:b/>
          <w:sz w:val="24"/>
        </w:rPr>
        <w:t>spracovaním</w:t>
      </w:r>
      <w:proofErr w:type="spellEnd"/>
      <w:r w:rsidRPr="007B5187">
        <w:rPr>
          <w:b/>
          <w:sz w:val="24"/>
        </w:rPr>
        <w:t xml:space="preserve"> </w:t>
      </w:r>
      <w:proofErr w:type="spellStart"/>
      <w:r w:rsidRPr="007B5187">
        <w:rPr>
          <w:b/>
          <w:sz w:val="24"/>
        </w:rPr>
        <w:t>osobných</w:t>
      </w:r>
      <w:proofErr w:type="spellEnd"/>
      <w:r w:rsidRPr="007B5187">
        <w:rPr>
          <w:b/>
          <w:sz w:val="24"/>
        </w:rPr>
        <w:t xml:space="preserve"> </w:t>
      </w:r>
      <w:proofErr w:type="spellStart"/>
      <w:r w:rsidRPr="007B5187">
        <w:rPr>
          <w:b/>
          <w:sz w:val="24"/>
        </w:rPr>
        <w:t>údajov</w:t>
      </w:r>
      <w:proofErr w:type="spellEnd"/>
    </w:p>
    <w:p w14:paraId="140867F6" w14:textId="77777777" w:rsidR="00B10DCD" w:rsidRDefault="00B10DCD" w:rsidP="007B5187">
      <w:pPr>
        <w:spacing w:after="541"/>
        <w:contextualSpacing/>
        <w:mirrorIndents/>
        <w:jc w:val="center"/>
        <w:rPr>
          <w:sz w:val="20"/>
        </w:rPr>
      </w:pPr>
      <w:proofErr w:type="spellStart"/>
      <w:r>
        <w:rPr>
          <w:sz w:val="20"/>
        </w:rPr>
        <w:t>udelený</w:t>
      </w:r>
      <w:proofErr w:type="spellEnd"/>
      <w:r>
        <w:rPr>
          <w:sz w:val="20"/>
        </w:rPr>
        <w:t xml:space="preserve"> v </w:t>
      </w:r>
      <w:proofErr w:type="spellStart"/>
      <w:proofErr w:type="gramStart"/>
      <w:r>
        <w:rPr>
          <w:sz w:val="20"/>
        </w:rPr>
        <w:t>zmysle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čl</w:t>
      </w:r>
      <w:proofErr w:type="spellEnd"/>
      <w:proofErr w:type="gramEnd"/>
      <w:r>
        <w:rPr>
          <w:sz w:val="20"/>
        </w:rPr>
        <w:t xml:space="preserve">. 7 </w:t>
      </w:r>
      <w:proofErr w:type="spellStart"/>
      <w:r>
        <w:rPr>
          <w:sz w:val="20"/>
        </w:rPr>
        <w:t>nariadenia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Európskeho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(EÚ) 2016/679 z 27. </w:t>
      </w:r>
      <w:proofErr w:type="spellStart"/>
      <w:r>
        <w:rPr>
          <w:sz w:val="20"/>
        </w:rPr>
        <w:t>apríla</w:t>
      </w:r>
      <w:proofErr w:type="spellEnd"/>
      <w:r>
        <w:rPr>
          <w:sz w:val="20"/>
        </w:rPr>
        <w:t xml:space="preserve"> 2016 o </w:t>
      </w:r>
      <w:proofErr w:type="spellStart"/>
      <w:r>
        <w:rPr>
          <w:sz w:val="20"/>
        </w:rPr>
        <w:t>ochrane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fyzických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osôb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spracúvaní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údajov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voľnom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pohybe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údajov</w:t>
      </w:r>
      <w:proofErr w:type="spellEnd"/>
      <w:r>
        <w:rPr>
          <w:sz w:val="20"/>
        </w:rPr>
        <w:t>, (</w:t>
      </w:r>
      <w:proofErr w:type="spellStart"/>
      <w:r>
        <w:rPr>
          <w:sz w:val="20"/>
        </w:rPr>
        <w:t>ďalej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len</w:t>
      </w:r>
      <w:proofErr w:type="spellEnd"/>
      <w:r>
        <w:rPr>
          <w:sz w:val="20"/>
        </w:rPr>
        <w:t xml:space="preserve"> „</w:t>
      </w:r>
      <w:proofErr w:type="gramStart"/>
      <w:r>
        <w:rPr>
          <w:sz w:val="20"/>
        </w:rPr>
        <w:t>GDPR)  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podľa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18/2018 </w:t>
      </w:r>
      <w:proofErr w:type="spellStart"/>
      <w:r>
        <w:rPr>
          <w:sz w:val="20"/>
        </w:rPr>
        <w:t>Z.z.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ochrane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údajov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ďalej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len</w:t>
      </w:r>
      <w:proofErr w:type="spellEnd"/>
      <w:r>
        <w:rPr>
          <w:sz w:val="20"/>
        </w:rPr>
        <w:t xml:space="preserve"> „</w:t>
      </w:r>
      <w:proofErr w:type="spellStart"/>
      <w:proofErr w:type="gramStart"/>
      <w:r>
        <w:rPr>
          <w:sz w:val="20"/>
        </w:rPr>
        <w:t>Zákon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</w:t>
      </w:r>
    </w:p>
    <w:p w14:paraId="2188F879" w14:textId="77777777" w:rsidR="00B10DCD" w:rsidRDefault="00B10DCD" w:rsidP="00B10DCD">
      <w:pPr>
        <w:spacing w:after="541"/>
        <w:contextualSpacing/>
        <w:mirrorIndents/>
      </w:pPr>
    </w:p>
    <w:p w14:paraId="1EB104F6" w14:textId="475CE2B2" w:rsidR="00B10DCD" w:rsidRDefault="00B10DCD" w:rsidP="00B10DCD">
      <w:pPr>
        <w:spacing w:after="26"/>
        <w:ind w:left="-6" w:hanging="11"/>
        <w:contextualSpacing/>
      </w:pPr>
      <w:proofErr w:type="spellStart"/>
      <w:r w:rsidRPr="00FA16DE">
        <w:rPr>
          <w:bCs/>
        </w:rPr>
        <w:t>Prevádzkovateľ</w:t>
      </w:r>
      <w:proofErr w:type="spellEnd"/>
      <w:r w:rsidRPr="00FA16DE">
        <w:rPr>
          <w:bCs/>
        </w:rPr>
        <w:t>:</w:t>
      </w:r>
      <w:r>
        <w:t xml:space="preserve">  </w:t>
      </w:r>
      <w:r w:rsidR="007B5187">
        <w:t xml:space="preserve"> </w:t>
      </w:r>
      <w:proofErr w:type="spellStart"/>
      <w:r>
        <w:t>Občianske</w:t>
      </w:r>
      <w:proofErr w:type="spellEnd"/>
      <w:r>
        <w:t xml:space="preserve"> združenie ŠEDZIKART</w:t>
      </w:r>
    </w:p>
    <w:p w14:paraId="08182464" w14:textId="36D37063" w:rsidR="00B10DCD" w:rsidRDefault="00B10DCD" w:rsidP="00B10DCD">
      <w:pPr>
        <w:spacing w:after="26"/>
        <w:ind w:left="-5"/>
      </w:pPr>
      <w:r>
        <w:rPr>
          <w:b/>
        </w:rPr>
        <w:t xml:space="preserve">                            </w:t>
      </w:r>
      <w:r w:rsidR="007B5187">
        <w:rPr>
          <w:b/>
        </w:rPr>
        <w:t xml:space="preserve">     </w:t>
      </w:r>
      <w:r>
        <w:rPr>
          <w:b/>
        </w:rPr>
        <w:t xml:space="preserve"> </w:t>
      </w:r>
      <w:proofErr w:type="spellStart"/>
      <w:r>
        <w:t>Hlavná</w:t>
      </w:r>
      <w:proofErr w:type="spellEnd"/>
      <w:r>
        <w:t xml:space="preserve"> 243/25 </w:t>
      </w:r>
    </w:p>
    <w:p w14:paraId="2138CDB2" w14:textId="688B698B" w:rsidR="00B10DCD" w:rsidRDefault="007B5187" w:rsidP="00B10DCD">
      <w:pPr>
        <w:spacing w:after="26"/>
        <w:ind w:left="703" w:firstLine="713"/>
      </w:pPr>
      <w:r>
        <w:t xml:space="preserve"> </w:t>
      </w:r>
      <w:r w:rsidR="00B10DCD">
        <w:t xml:space="preserve">   082 16 </w:t>
      </w:r>
      <w:proofErr w:type="spellStart"/>
      <w:r w:rsidR="00B10DCD">
        <w:t>Záhradné</w:t>
      </w:r>
      <w:proofErr w:type="spellEnd"/>
    </w:p>
    <w:p w14:paraId="1B37F670" w14:textId="1C16C5D9" w:rsidR="00B10DCD" w:rsidRDefault="00B10DCD" w:rsidP="00B10DCD">
      <w:pPr>
        <w:spacing w:after="202" w:line="259" w:lineRule="auto"/>
        <w:ind w:left="-6" w:firstLine="709"/>
        <w:contextualSpacing/>
        <w:rPr>
          <w:bCs/>
        </w:rPr>
      </w:pPr>
      <w:r>
        <w:rPr>
          <w:bCs/>
        </w:rPr>
        <w:t xml:space="preserve">                </w:t>
      </w:r>
      <w:r w:rsidR="007B5187">
        <w:rPr>
          <w:bCs/>
        </w:rPr>
        <w:t xml:space="preserve">   </w:t>
      </w:r>
      <w:r w:rsidRPr="00D45069">
        <w:rPr>
          <w:bCs/>
        </w:rPr>
        <w:t xml:space="preserve">IČO: </w:t>
      </w:r>
      <w:r>
        <w:rPr>
          <w:bCs/>
        </w:rPr>
        <w:t>57 477 523</w:t>
      </w:r>
    </w:p>
    <w:p w14:paraId="4CF5F92F" w14:textId="77777777" w:rsidR="00B10DCD" w:rsidRDefault="00B10DCD" w:rsidP="00B10DCD">
      <w:pPr>
        <w:spacing w:after="214" w:line="259" w:lineRule="auto"/>
        <w:ind w:left="-6" w:hanging="11"/>
        <w:contextualSpacing/>
      </w:pPr>
      <w:r>
        <w:tab/>
      </w:r>
      <w:r>
        <w:tab/>
      </w:r>
      <w:r>
        <w:tab/>
      </w:r>
      <w:r>
        <w:tab/>
        <w:t xml:space="preserve">   </w:t>
      </w:r>
      <w:r w:rsidRPr="00D45069">
        <w:t xml:space="preserve">Zastúpený: </w:t>
      </w:r>
      <w:r>
        <w:t xml:space="preserve">David Damankoš – </w:t>
      </w:r>
      <w:proofErr w:type="spellStart"/>
      <w:r>
        <w:t>predseda</w:t>
      </w:r>
      <w:proofErr w:type="spellEnd"/>
      <w:r>
        <w:t xml:space="preserve"> </w:t>
      </w:r>
    </w:p>
    <w:p w14:paraId="13655964" w14:textId="77777777" w:rsidR="00B10DCD" w:rsidRPr="00D45069" w:rsidRDefault="00B10DCD" w:rsidP="00B10DCD">
      <w:pPr>
        <w:spacing w:after="214" w:line="259" w:lineRule="auto"/>
        <w:ind w:left="-6" w:hanging="11"/>
        <w:contextualSpacing/>
      </w:pPr>
      <w:r>
        <w:tab/>
        <w:t xml:space="preserve">                             </w:t>
      </w:r>
      <w:proofErr w:type="spellStart"/>
      <w:r w:rsidRPr="00D45069">
        <w:t>ďalej</w:t>
      </w:r>
      <w:proofErr w:type="spellEnd"/>
      <w:r w:rsidRPr="00D45069">
        <w:t xml:space="preserve"> </w:t>
      </w:r>
      <w:proofErr w:type="spellStart"/>
      <w:r w:rsidRPr="00D45069">
        <w:t>len</w:t>
      </w:r>
      <w:proofErr w:type="spellEnd"/>
      <w:r w:rsidRPr="00D45069">
        <w:t xml:space="preserve"> "</w:t>
      </w:r>
      <w:proofErr w:type="spellStart"/>
      <w:proofErr w:type="gramStart"/>
      <w:r w:rsidRPr="00D45069">
        <w:t>prevádzkovateľ</w:t>
      </w:r>
      <w:proofErr w:type="spellEnd"/>
      <w:r w:rsidRPr="00D45069">
        <w:t>“</w:t>
      </w:r>
      <w:proofErr w:type="gramEnd"/>
    </w:p>
    <w:p w14:paraId="32231896" w14:textId="77777777" w:rsidR="00B10DCD" w:rsidRPr="00D45069" w:rsidRDefault="00B10DCD" w:rsidP="00B10DCD">
      <w:pPr>
        <w:spacing w:after="214" w:line="259" w:lineRule="auto"/>
        <w:ind w:left="-6" w:hanging="11"/>
        <w:contextualSpacing/>
      </w:pPr>
    </w:p>
    <w:p w14:paraId="0773025F" w14:textId="77777777" w:rsidR="00B10DCD" w:rsidRDefault="00B10DCD" w:rsidP="00B10DCD">
      <w:pPr>
        <w:spacing w:after="599" w:line="259" w:lineRule="auto"/>
        <w:contextualSpacing/>
      </w:pPr>
      <w:proofErr w:type="spellStart"/>
      <w:r w:rsidRPr="0071572F">
        <w:rPr>
          <w:bCs/>
        </w:rPr>
        <w:t>Dotknutá</w:t>
      </w:r>
      <w:proofErr w:type="spellEnd"/>
      <w:r w:rsidRPr="0071572F">
        <w:rPr>
          <w:bCs/>
        </w:rPr>
        <w:t xml:space="preserve"> </w:t>
      </w:r>
      <w:proofErr w:type="spellStart"/>
      <w:r w:rsidRPr="0071572F">
        <w:rPr>
          <w:bCs/>
        </w:rPr>
        <w:t>osoba</w:t>
      </w:r>
      <w:proofErr w:type="spellEnd"/>
      <w:r w:rsidRPr="0071572F">
        <w:rPr>
          <w:bCs/>
        </w:rPr>
        <w:t xml:space="preserve"> (</w:t>
      </w:r>
      <w:proofErr w:type="spellStart"/>
      <w:r w:rsidRPr="0071572F">
        <w:rPr>
          <w:bCs/>
        </w:rPr>
        <w:t>dieťa</w:t>
      </w:r>
      <w:proofErr w:type="spellEnd"/>
      <w:r w:rsidRPr="0071572F">
        <w:rPr>
          <w:bCs/>
        </w:rPr>
        <w:t>):</w:t>
      </w:r>
      <w:r>
        <w:t xml:space="preserve"> ..........................................................................................................................</w:t>
      </w:r>
    </w:p>
    <w:p w14:paraId="622E9BC0" w14:textId="77777777" w:rsidR="00B10DCD" w:rsidRDefault="00B10DCD" w:rsidP="00B10DCD">
      <w:pPr>
        <w:spacing w:after="599" w:line="259" w:lineRule="auto"/>
        <w:contextualSpacing/>
        <w:jc w:val="center"/>
      </w:pP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 </w:t>
      </w:r>
      <w:proofErr w:type="spellStart"/>
      <w:r>
        <w:t>dotknutej</w:t>
      </w:r>
      <w:proofErr w:type="spellEnd"/>
      <w:r>
        <w:t xml:space="preserve"> </w:t>
      </w:r>
      <w:proofErr w:type="spellStart"/>
      <w:r>
        <w:t>osoby</w:t>
      </w:r>
      <w:proofErr w:type="spellEnd"/>
    </w:p>
    <w:p w14:paraId="3119F928" w14:textId="77777777" w:rsidR="00B10DCD" w:rsidRDefault="00B10DCD" w:rsidP="00B10DCD">
      <w:pPr>
        <w:spacing w:after="599" w:line="259" w:lineRule="auto"/>
        <w:contextualSpacing/>
        <w:jc w:val="center"/>
      </w:pPr>
    </w:p>
    <w:p w14:paraId="4C78364B" w14:textId="77777777" w:rsidR="00B10DCD" w:rsidRDefault="00B10DCD" w:rsidP="00B10DCD">
      <w:pPr>
        <w:spacing w:after="599" w:line="259" w:lineRule="auto"/>
        <w:contextualSpacing/>
      </w:pPr>
      <w:proofErr w:type="spellStart"/>
      <w:r w:rsidRPr="0071572F">
        <w:rPr>
          <w:bCs/>
        </w:rPr>
        <w:t>Dotknutá</w:t>
      </w:r>
      <w:proofErr w:type="spellEnd"/>
      <w:r w:rsidRPr="0071572F">
        <w:rPr>
          <w:bCs/>
        </w:rPr>
        <w:t xml:space="preserve"> </w:t>
      </w:r>
      <w:proofErr w:type="spellStart"/>
      <w:r w:rsidRPr="0071572F">
        <w:rPr>
          <w:bCs/>
        </w:rPr>
        <w:t>osoba</w:t>
      </w:r>
      <w:proofErr w:type="spellEnd"/>
      <w:r w:rsidRPr="0071572F">
        <w:rPr>
          <w:bCs/>
        </w:rPr>
        <w:t xml:space="preserve"> (</w:t>
      </w:r>
      <w:proofErr w:type="spellStart"/>
      <w:r>
        <w:rPr>
          <w:bCs/>
        </w:rPr>
        <w:t>zákonný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zástupca</w:t>
      </w:r>
      <w:proofErr w:type="spellEnd"/>
      <w:r w:rsidRPr="0071572F">
        <w:rPr>
          <w:bCs/>
        </w:rPr>
        <w:t>):</w:t>
      </w:r>
      <w:r>
        <w:t xml:space="preserve"> ..........................................................................................................</w:t>
      </w:r>
    </w:p>
    <w:p w14:paraId="3AC7AF04" w14:textId="77777777" w:rsidR="00B10DCD" w:rsidRDefault="00B10DCD" w:rsidP="00B10DCD">
      <w:pPr>
        <w:spacing w:after="599" w:line="259" w:lineRule="auto"/>
        <w:contextualSpacing/>
        <w:jc w:val="center"/>
      </w:pPr>
      <w:r>
        <w:tab/>
      </w:r>
      <w:r>
        <w:tab/>
      </w:r>
      <w:r>
        <w:tab/>
      </w:r>
      <w:r>
        <w:tab/>
      </w:r>
      <w:proofErr w:type="spellStart"/>
      <w:r>
        <w:t>titul</w:t>
      </w:r>
      <w:proofErr w:type="spellEnd"/>
      <w:r>
        <w:t xml:space="preserve">, 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 </w:t>
      </w:r>
      <w:proofErr w:type="spellStart"/>
      <w:r>
        <w:t>dotknutej</w:t>
      </w:r>
      <w:proofErr w:type="spellEnd"/>
      <w:r>
        <w:t xml:space="preserve"> </w:t>
      </w:r>
      <w:proofErr w:type="spellStart"/>
      <w:r>
        <w:t>osoby</w:t>
      </w:r>
      <w:proofErr w:type="spellEnd"/>
    </w:p>
    <w:p w14:paraId="19920924" w14:textId="77777777" w:rsidR="00B10DCD" w:rsidRDefault="00B10DCD" w:rsidP="00B10DCD">
      <w:pPr>
        <w:spacing w:after="599" w:line="259" w:lineRule="auto"/>
        <w:contextualSpacing/>
      </w:pPr>
    </w:p>
    <w:p w14:paraId="12757802" w14:textId="77777777" w:rsidR="00B10DCD" w:rsidRDefault="00B10DCD" w:rsidP="00B10DCD">
      <w:pPr>
        <w:spacing w:after="599" w:line="259" w:lineRule="auto"/>
        <w:contextualSpacing/>
      </w:pPr>
    </w:p>
    <w:p w14:paraId="3F89949B" w14:textId="77777777" w:rsidR="00B10DCD" w:rsidRDefault="00B10DCD" w:rsidP="00B10DCD">
      <w:pPr>
        <w:spacing w:after="599"/>
        <w:contextualSpacing/>
      </w:pPr>
      <w:r>
        <w:t xml:space="preserve">Dole </w:t>
      </w:r>
      <w:proofErr w:type="spellStart"/>
      <w:r>
        <w:t>podpísaný</w:t>
      </w:r>
      <w:proofErr w:type="spellEnd"/>
      <w:r>
        <w:t xml:space="preserve"> / </w:t>
      </w:r>
      <w:proofErr w:type="spellStart"/>
      <w:r>
        <w:t>podpísaná</w:t>
      </w:r>
      <w:proofErr w:type="spellEnd"/>
      <w:r>
        <w:t xml:space="preserve"> (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>):</w:t>
      </w:r>
    </w:p>
    <w:p w14:paraId="1C16DAC6" w14:textId="77777777" w:rsidR="00B10DCD" w:rsidRDefault="00B10DCD" w:rsidP="00B10DCD">
      <w:pPr>
        <w:spacing w:after="599"/>
        <w:contextualSpacing/>
      </w:pPr>
    </w:p>
    <w:p w14:paraId="33D396F4" w14:textId="77777777" w:rsidR="00B10DCD" w:rsidRDefault="00B10DCD" w:rsidP="00B10DCD">
      <w:pPr>
        <w:spacing w:after="599"/>
        <w:contextualSpacing/>
      </w:pPr>
      <w:r>
        <w:t>....................................................................................................................................................................</w:t>
      </w:r>
    </w:p>
    <w:p w14:paraId="5752CAE2" w14:textId="77777777" w:rsidR="00B10DCD" w:rsidRDefault="00B10DCD" w:rsidP="00B10DCD">
      <w:pPr>
        <w:spacing w:after="599"/>
        <w:contextualSpacing/>
        <w:jc w:val="center"/>
      </w:pPr>
      <w:proofErr w:type="spellStart"/>
      <w:r>
        <w:t>Titul</w:t>
      </w:r>
      <w:proofErr w:type="spellEnd"/>
      <w:r>
        <w:t xml:space="preserve">, 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 </w:t>
      </w:r>
    </w:p>
    <w:p w14:paraId="1E3E1B71" w14:textId="77777777" w:rsidR="00B10DCD" w:rsidRDefault="00B10DCD" w:rsidP="00B10DCD">
      <w:pPr>
        <w:spacing w:after="599" w:line="259" w:lineRule="auto"/>
        <w:contextualSpacing/>
        <w:jc w:val="center"/>
        <w:rPr>
          <w:rFonts w:ascii="Segoe UI Symbol" w:hAnsi="Segoe UI Symbol" w:cs="Segoe UI Symbol"/>
        </w:rPr>
      </w:pPr>
      <w:proofErr w:type="spellStart"/>
      <w:r>
        <w:t>týmto</w:t>
      </w:r>
      <w:proofErr w:type="spellEnd"/>
      <w:r>
        <w:t xml:space="preserve"> </w:t>
      </w:r>
      <w:proofErr w:type="spellStart"/>
      <w:r>
        <w:t>udeľujem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 xml:space="preserve">☐ </w:t>
      </w:r>
      <w:r>
        <w:rPr>
          <w:rFonts w:ascii="Segoe UI Symbol" w:hAnsi="Segoe UI Symbol" w:cs="Segoe UI Symbol"/>
        </w:rPr>
        <w:tab/>
      </w:r>
      <w:r>
        <w:t xml:space="preserve">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odmietam</w:t>
      </w:r>
      <w:proofErr w:type="spellEnd"/>
      <w:r>
        <w:t xml:space="preserve"> </w:t>
      </w:r>
      <w:proofErr w:type="spellStart"/>
      <w:r>
        <w:t>udeliť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14:paraId="4FAF81A3" w14:textId="77777777" w:rsidR="00B10DCD" w:rsidRDefault="00B10DCD" w:rsidP="00B10DCD">
      <w:pPr>
        <w:spacing w:after="599" w:line="259" w:lineRule="auto"/>
        <w:contextualSpacing/>
        <w:jc w:val="center"/>
      </w:pPr>
    </w:p>
    <w:p w14:paraId="1B0D1DEA" w14:textId="22F19AE9" w:rsidR="00B10DCD" w:rsidRDefault="00B10DCD" w:rsidP="007B5187">
      <w:pPr>
        <w:spacing w:after="0"/>
        <w:jc w:val="both"/>
      </w:pPr>
      <w:r w:rsidRPr="00D45069">
        <w:t xml:space="preserve">so </w:t>
      </w:r>
      <w:proofErr w:type="spellStart"/>
      <w:r w:rsidRPr="00D45069">
        <w:t>spracovaním</w:t>
      </w:r>
      <w:proofErr w:type="spellEnd"/>
      <w:r w:rsidRPr="00D45069"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</w:t>
      </w:r>
      <w:proofErr w:type="spellStart"/>
      <w:r w:rsidRPr="00D45069">
        <w:t>podľa</w:t>
      </w:r>
      <w:proofErr w:type="spellEnd"/>
      <w:r w:rsidRPr="00D45069">
        <w:t xml:space="preserve"> §13 </w:t>
      </w:r>
      <w:proofErr w:type="spellStart"/>
      <w:r w:rsidRPr="00D45069">
        <w:t>ods</w:t>
      </w:r>
      <w:proofErr w:type="spellEnd"/>
      <w:r w:rsidRPr="00D45069">
        <w:t xml:space="preserve">. 1 </w:t>
      </w:r>
      <w:proofErr w:type="spellStart"/>
      <w:r w:rsidRPr="00D45069">
        <w:t>písm</w:t>
      </w:r>
      <w:proofErr w:type="spellEnd"/>
      <w:r w:rsidRPr="00D45069">
        <w:t xml:space="preserve">. a) </w:t>
      </w:r>
      <w:proofErr w:type="spellStart"/>
      <w:r w:rsidRPr="00D45069">
        <w:t>zákona</w:t>
      </w:r>
      <w:proofErr w:type="spellEnd"/>
      <w:r w:rsidRPr="00D45069">
        <w:t xml:space="preserve"> č.18/2018 Z. z. o </w:t>
      </w:r>
      <w:proofErr w:type="spellStart"/>
      <w:r w:rsidRPr="00D45069">
        <w:t>ochrane</w:t>
      </w:r>
      <w:proofErr w:type="spellEnd"/>
      <w:r w:rsidRPr="00D45069"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a o </w:t>
      </w:r>
      <w:proofErr w:type="spellStart"/>
      <w:r w:rsidRPr="00D45069">
        <w:t>zmene</w:t>
      </w:r>
      <w:proofErr w:type="spellEnd"/>
      <w:r w:rsidRPr="00D45069">
        <w:t xml:space="preserve"> a </w:t>
      </w:r>
      <w:proofErr w:type="spellStart"/>
      <w:r w:rsidRPr="00D45069">
        <w:t>doplnení</w:t>
      </w:r>
      <w:proofErr w:type="spellEnd"/>
      <w:r w:rsidRPr="00D45069">
        <w:t xml:space="preserve"> </w:t>
      </w:r>
      <w:proofErr w:type="spellStart"/>
      <w:r w:rsidRPr="00D45069">
        <w:t>niektorých</w:t>
      </w:r>
      <w:proofErr w:type="spellEnd"/>
      <w:r w:rsidRPr="00D45069">
        <w:t xml:space="preserve"> </w:t>
      </w:r>
      <w:proofErr w:type="spellStart"/>
      <w:r w:rsidRPr="00D45069">
        <w:t>zákonov</w:t>
      </w:r>
      <w:proofErr w:type="spellEnd"/>
      <w:r w:rsidRPr="00D45069">
        <w:t xml:space="preserve"> (</w:t>
      </w:r>
      <w:proofErr w:type="spellStart"/>
      <w:r w:rsidRPr="00D45069">
        <w:t>ďalej</w:t>
      </w:r>
      <w:proofErr w:type="spellEnd"/>
      <w:r w:rsidRPr="00D45069">
        <w:t xml:space="preserve"> </w:t>
      </w:r>
      <w:proofErr w:type="spellStart"/>
      <w:r w:rsidRPr="00D45069">
        <w:t>len</w:t>
      </w:r>
      <w:proofErr w:type="spellEnd"/>
      <w:r w:rsidRPr="00D45069">
        <w:t xml:space="preserve"> „</w:t>
      </w:r>
      <w:proofErr w:type="spellStart"/>
      <w:proofErr w:type="gramStart"/>
      <w:r w:rsidRPr="00D45069">
        <w:t>Zákon</w:t>
      </w:r>
      <w:proofErr w:type="spellEnd"/>
      <w:r w:rsidRPr="00D45069">
        <w:t>“</w:t>
      </w:r>
      <w:proofErr w:type="gramEnd"/>
      <w:r w:rsidRPr="00D45069">
        <w:t xml:space="preserve">) a </w:t>
      </w:r>
      <w:proofErr w:type="spellStart"/>
      <w:r w:rsidRPr="00D45069">
        <w:t>čl</w:t>
      </w:r>
      <w:proofErr w:type="spellEnd"/>
      <w:r w:rsidRPr="00D45069">
        <w:t xml:space="preserve">. 6 </w:t>
      </w:r>
      <w:proofErr w:type="spellStart"/>
      <w:r w:rsidRPr="00D45069">
        <w:t>ods</w:t>
      </w:r>
      <w:proofErr w:type="spellEnd"/>
      <w:r w:rsidRPr="00D45069">
        <w:t xml:space="preserve">. 1 </w:t>
      </w:r>
      <w:proofErr w:type="spellStart"/>
      <w:r w:rsidRPr="00D45069">
        <w:t>písm</w:t>
      </w:r>
      <w:proofErr w:type="spellEnd"/>
      <w:r w:rsidRPr="00D45069">
        <w:t xml:space="preserve">. a) </w:t>
      </w:r>
      <w:proofErr w:type="spellStart"/>
      <w:r w:rsidRPr="00D45069">
        <w:t>nariadenia</w:t>
      </w:r>
      <w:proofErr w:type="spellEnd"/>
      <w:r w:rsidRPr="00D45069">
        <w:t xml:space="preserve"> </w:t>
      </w:r>
      <w:proofErr w:type="spellStart"/>
      <w:r w:rsidRPr="00D45069">
        <w:t>Európskeho</w:t>
      </w:r>
      <w:proofErr w:type="spellEnd"/>
      <w:r w:rsidRPr="00D45069">
        <w:t xml:space="preserve"> </w:t>
      </w:r>
      <w:proofErr w:type="spellStart"/>
      <w:r w:rsidRPr="00D45069">
        <w:t>parlamentu</w:t>
      </w:r>
      <w:proofErr w:type="spellEnd"/>
      <w:r w:rsidRPr="00D45069">
        <w:t xml:space="preserve"> a </w:t>
      </w:r>
      <w:proofErr w:type="spellStart"/>
      <w:r w:rsidRPr="00D45069">
        <w:t>rady</w:t>
      </w:r>
      <w:proofErr w:type="spellEnd"/>
      <w:r w:rsidRPr="00D45069">
        <w:t xml:space="preserve"> (EÚ) 2016/679 o </w:t>
      </w:r>
      <w:proofErr w:type="spellStart"/>
      <w:r w:rsidRPr="00D45069">
        <w:t>ochrane</w:t>
      </w:r>
      <w:proofErr w:type="spellEnd"/>
      <w:r w:rsidRPr="00D45069">
        <w:t xml:space="preserve"> </w:t>
      </w:r>
      <w:proofErr w:type="spellStart"/>
      <w:r w:rsidRPr="00D45069">
        <w:t>fyzických</w:t>
      </w:r>
      <w:proofErr w:type="spellEnd"/>
      <w:r w:rsidRPr="00D45069">
        <w:t xml:space="preserve"> </w:t>
      </w:r>
      <w:proofErr w:type="spellStart"/>
      <w:r w:rsidRPr="00D45069">
        <w:t>osôb</w:t>
      </w:r>
      <w:proofErr w:type="spellEnd"/>
      <w:r w:rsidRPr="00D45069">
        <w:t xml:space="preserve"> </w:t>
      </w:r>
      <w:proofErr w:type="spellStart"/>
      <w:r w:rsidRPr="00D45069">
        <w:t>pri</w:t>
      </w:r>
      <w:proofErr w:type="spellEnd"/>
      <w:r w:rsidRPr="00D45069">
        <w:t xml:space="preserve"> </w:t>
      </w:r>
      <w:proofErr w:type="spellStart"/>
      <w:r w:rsidRPr="00D45069">
        <w:t>spracúvaní</w:t>
      </w:r>
      <w:proofErr w:type="spellEnd"/>
      <w:r w:rsidRPr="00D45069"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a o </w:t>
      </w:r>
      <w:proofErr w:type="spellStart"/>
      <w:r w:rsidRPr="00D45069">
        <w:t>voľnom</w:t>
      </w:r>
      <w:proofErr w:type="spellEnd"/>
      <w:r w:rsidRPr="00D45069">
        <w:t xml:space="preserve"> </w:t>
      </w:r>
      <w:proofErr w:type="spellStart"/>
      <w:r w:rsidRPr="00D45069">
        <w:t>pohybe</w:t>
      </w:r>
      <w:proofErr w:type="spellEnd"/>
      <w:r w:rsidRPr="00D45069">
        <w:t xml:space="preserve"> </w:t>
      </w:r>
      <w:proofErr w:type="spellStart"/>
      <w:r w:rsidRPr="00D45069">
        <w:t>takýchto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(</w:t>
      </w:r>
      <w:proofErr w:type="spellStart"/>
      <w:r w:rsidRPr="00D45069">
        <w:t>ďalej</w:t>
      </w:r>
      <w:proofErr w:type="spellEnd"/>
      <w:r w:rsidRPr="00D45069">
        <w:t xml:space="preserve"> </w:t>
      </w:r>
      <w:proofErr w:type="spellStart"/>
      <w:r w:rsidRPr="00D45069">
        <w:t>len</w:t>
      </w:r>
      <w:proofErr w:type="spellEnd"/>
      <w:r w:rsidRPr="00D45069">
        <w:t xml:space="preserve"> „</w:t>
      </w:r>
      <w:proofErr w:type="spellStart"/>
      <w:r w:rsidRPr="00D45069">
        <w:t>Nariadenie</w:t>
      </w:r>
      <w:proofErr w:type="spellEnd"/>
      <w:r w:rsidRPr="00D45069">
        <w:t xml:space="preserve">“) </w:t>
      </w:r>
      <w:proofErr w:type="spellStart"/>
      <w:r w:rsidRPr="00D45069">
        <w:t>prevádzkovateľovi</w:t>
      </w:r>
      <w:proofErr w:type="spellEnd"/>
      <w:r w:rsidRPr="00D45069">
        <w:t xml:space="preserve"> so </w:t>
      </w:r>
      <w:proofErr w:type="spellStart"/>
      <w:r w:rsidRPr="00D45069">
        <w:t>spracúvaním</w:t>
      </w:r>
      <w:proofErr w:type="spellEnd"/>
      <w:r w:rsidRPr="00D45069"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v </w:t>
      </w:r>
      <w:proofErr w:type="spellStart"/>
      <w:r w:rsidRPr="00D45069">
        <w:t>rozsahu</w:t>
      </w:r>
      <w:proofErr w:type="spellEnd"/>
      <w:r w:rsidRPr="00D45069">
        <w:t xml:space="preserve"> </w:t>
      </w:r>
      <w:proofErr w:type="spellStart"/>
      <w:r>
        <w:t>titul</w:t>
      </w:r>
      <w:proofErr w:type="spellEnd"/>
      <w:r>
        <w:t xml:space="preserve">, </w:t>
      </w:r>
      <w:proofErr w:type="spellStart"/>
      <w:r w:rsidRPr="00D45069">
        <w:t>meno</w:t>
      </w:r>
      <w:proofErr w:type="spellEnd"/>
      <w:r w:rsidRPr="00D45069">
        <w:t xml:space="preserve">, </w:t>
      </w:r>
      <w:proofErr w:type="spellStart"/>
      <w:r w:rsidRPr="00D45069">
        <w:t>priezvisko</w:t>
      </w:r>
      <w:proofErr w:type="spellEnd"/>
      <w:r w:rsidRPr="00D45069">
        <w:t xml:space="preserve">, </w:t>
      </w:r>
      <w:proofErr w:type="spellStart"/>
      <w:r w:rsidRPr="00D45069">
        <w:t>adresa</w:t>
      </w:r>
      <w:proofErr w:type="spellEnd"/>
      <w:r w:rsidRPr="00D45069">
        <w:t xml:space="preserve">, </w:t>
      </w:r>
      <w:proofErr w:type="spellStart"/>
      <w:r w:rsidRPr="00D45069">
        <w:t>telefónne</w:t>
      </w:r>
      <w:proofErr w:type="spellEnd"/>
      <w:r w:rsidRPr="00D45069">
        <w:t xml:space="preserve"> </w:t>
      </w:r>
      <w:proofErr w:type="spellStart"/>
      <w:r w:rsidRPr="00D45069">
        <w:t>číslo</w:t>
      </w:r>
      <w:proofErr w:type="spellEnd"/>
      <w:r w:rsidRPr="00D45069">
        <w:t xml:space="preserve">, </w:t>
      </w:r>
      <w:proofErr w:type="spellStart"/>
      <w:r w:rsidRPr="00D45069">
        <w:t>adresa</w:t>
      </w:r>
      <w:proofErr w:type="spellEnd"/>
      <w:r w:rsidRPr="00D45069">
        <w:t xml:space="preserve"> </w:t>
      </w:r>
      <w:proofErr w:type="spellStart"/>
      <w:r w:rsidRPr="00D45069">
        <w:t>elektronickej</w:t>
      </w:r>
      <w:proofErr w:type="spellEnd"/>
      <w:r w:rsidRPr="00D45069">
        <w:t xml:space="preserve"> </w:t>
      </w:r>
      <w:proofErr w:type="spellStart"/>
      <w:r w:rsidRPr="00D45069">
        <w:t>pošty</w:t>
      </w:r>
      <w:proofErr w:type="spellEnd"/>
      <w:r w:rsidRPr="00D45069">
        <w:t xml:space="preserve">, </w:t>
      </w:r>
      <w:proofErr w:type="spellStart"/>
      <w:r w:rsidRPr="00D45069">
        <w:t>údaje</w:t>
      </w:r>
      <w:proofErr w:type="spellEnd"/>
      <w:r w:rsidRPr="00D45069">
        <w:t xml:space="preserve"> </w:t>
      </w:r>
      <w:proofErr w:type="spellStart"/>
      <w:r w:rsidRPr="00D45069">
        <w:t>uvedené</w:t>
      </w:r>
      <w:proofErr w:type="spellEnd"/>
      <w:r w:rsidRPr="00D45069">
        <w:t xml:space="preserve"> v </w:t>
      </w:r>
      <w:proofErr w:type="spellStart"/>
      <w:r w:rsidRPr="00D45069">
        <w:t>žiadosti</w:t>
      </w:r>
      <w:proofErr w:type="spellEnd"/>
      <w:r w:rsidRPr="00D45069">
        <w:t xml:space="preserve"> o</w:t>
      </w:r>
      <w:r>
        <w:t> </w:t>
      </w:r>
      <w:proofErr w:type="spellStart"/>
      <w:r>
        <w:t>prijatie</w:t>
      </w:r>
      <w:proofErr w:type="spellEnd"/>
      <w:r>
        <w:t xml:space="preserve"> </w:t>
      </w:r>
      <w:r w:rsidR="00273EDE">
        <w:t>(</w:t>
      </w:r>
      <w:proofErr w:type="spellStart"/>
      <w:r>
        <w:t>dieťaťa</w:t>
      </w:r>
      <w:proofErr w:type="spellEnd"/>
      <w:r w:rsidR="00273EDE">
        <w:t>)</w:t>
      </w:r>
      <w:r>
        <w:t xml:space="preserve"> do </w:t>
      </w:r>
      <w:proofErr w:type="spellStart"/>
      <w:r w:rsidR="00273EDE">
        <w:t>občianského</w:t>
      </w:r>
      <w:proofErr w:type="spellEnd"/>
      <w:r w:rsidR="00273EDE">
        <w:t xml:space="preserve"> </w:t>
      </w:r>
      <w:proofErr w:type="spellStart"/>
      <w:r w:rsidR="00273EDE">
        <w:t>združenia</w:t>
      </w:r>
      <w:proofErr w:type="spellEnd"/>
      <w:r w:rsidR="00273EDE">
        <w:t xml:space="preserve"> ŠEDZIKART</w:t>
      </w:r>
      <w:r>
        <w:t xml:space="preserve">,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súhlasím</w:t>
      </w:r>
      <w:proofErr w:type="spellEnd"/>
      <w:r>
        <w:t xml:space="preserve"> </w:t>
      </w:r>
      <w:r w:rsidRPr="00D45069">
        <w:t xml:space="preserve">so </w:t>
      </w:r>
      <w:proofErr w:type="spellStart"/>
      <w:r w:rsidRPr="00D45069">
        <w:t>spracúvaním</w:t>
      </w:r>
      <w:proofErr w:type="spellEnd"/>
      <w:r w:rsidRPr="00D45069">
        <w:t xml:space="preserve"> </w:t>
      </w:r>
      <w:proofErr w:type="spellStart"/>
      <w:r>
        <w:t>mojich</w:t>
      </w:r>
      <w:proofErr w:type="spellEnd"/>
      <w:r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</w:t>
      </w:r>
      <w:r>
        <w:t>(</w:t>
      </w:r>
      <w:proofErr w:type="spellStart"/>
      <w:r>
        <w:t>môjho</w:t>
      </w:r>
      <w:proofErr w:type="spellEnd"/>
      <w:r>
        <w:t xml:space="preserve"> </w:t>
      </w:r>
      <w:proofErr w:type="spellStart"/>
      <w:r>
        <w:t>dieťa</w:t>
      </w:r>
      <w:proofErr w:type="spellEnd"/>
      <w:r>
        <w:t xml:space="preserve">) , </w:t>
      </w:r>
      <w:proofErr w:type="spellStart"/>
      <w:r w:rsidRPr="00D45069">
        <w:t>meno</w:t>
      </w:r>
      <w:proofErr w:type="spellEnd"/>
      <w:r w:rsidRPr="00D45069">
        <w:t xml:space="preserve">, </w:t>
      </w:r>
      <w:proofErr w:type="spellStart"/>
      <w:r w:rsidRPr="00D45069">
        <w:t>priezvisko</w:t>
      </w:r>
      <w:proofErr w:type="spellEnd"/>
      <w:r w:rsidRPr="00D45069">
        <w:t xml:space="preserve">, </w:t>
      </w:r>
      <w:proofErr w:type="spellStart"/>
      <w:r w:rsidRPr="00D45069">
        <w:t>adresa</w:t>
      </w:r>
      <w:proofErr w:type="spellEnd"/>
      <w:r>
        <w:t>,</w:t>
      </w:r>
      <w:r w:rsidRPr="00D45069">
        <w:t xml:space="preserve"> </w:t>
      </w:r>
      <w:proofErr w:type="spellStart"/>
      <w:r w:rsidRPr="00D45069">
        <w:t>fotografi</w:t>
      </w:r>
      <w:r>
        <w:t>e</w:t>
      </w:r>
      <w:proofErr w:type="spellEnd"/>
      <w:r>
        <w:t xml:space="preserve">, </w:t>
      </w:r>
      <w:proofErr w:type="spellStart"/>
      <w:r>
        <w:t>videa</w:t>
      </w:r>
      <w:proofErr w:type="spellEnd"/>
      <w:r>
        <w:t xml:space="preserve"> </w:t>
      </w:r>
      <w:proofErr w:type="spellStart"/>
      <w:r w:rsidRPr="00D45069">
        <w:t>na</w:t>
      </w:r>
      <w:proofErr w:type="spellEnd"/>
      <w:r w:rsidRPr="00D45069">
        <w:t xml:space="preserve"> </w:t>
      </w:r>
      <w:proofErr w:type="spellStart"/>
      <w:r w:rsidRPr="00D45069">
        <w:t>účely</w:t>
      </w:r>
      <w:proofErr w:type="spellEnd"/>
      <w:r w:rsidRPr="00D45069">
        <w:t xml:space="preserve"> </w:t>
      </w:r>
      <w:proofErr w:type="spellStart"/>
      <w:r>
        <w:t>zverejnenia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webovej</w:t>
      </w:r>
      <w:proofErr w:type="spellEnd"/>
      <w:r>
        <w:t xml:space="preserve"> </w:t>
      </w:r>
      <w:proofErr w:type="spellStart"/>
      <w:r>
        <w:t>stránke</w:t>
      </w:r>
      <w:proofErr w:type="spellEnd"/>
      <w:r>
        <w:t xml:space="preserve"> </w:t>
      </w:r>
      <w:proofErr w:type="spellStart"/>
      <w:r>
        <w:t>občianskeho</w:t>
      </w:r>
      <w:proofErr w:type="spellEnd"/>
      <w:r>
        <w:t xml:space="preserve"> </w:t>
      </w:r>
      <w:proofErr w:type="spellStart"/>
      <w:r>
        <w:t>združenia</w:t>
      </w:r>
      <w:proofErr w:type="spellEnd"/>
      <w:r>
        <w:t xml:space="preserve"> a 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sieti</w:t>
      </w:r>
      <w:proofErr w:type="spellEnd"/>
      <w:r>
        <w:t xml:space="preserve"> Facebook</w:t>
      </w:r>
      <w:r w:rsidR="00273EDE">
        <w:t xml:space="preserve">, </w:t>
      </w:r>
      <w:proofErr w:type="spellStart"/>
      <w:r w:rsidR="00273EDE">
        <w:t>instagram</w:t>
      </w:r>
      <w:proofErr w:type="spellEnd"/>
      <w:r>
        <w:t xml:space="preserve"> a </w:t>
      </w:r>
      <w:proofErr w:type="spellStart"/>
      <w:r>
        <w:t>youtube</w:t>
      </w:r>
      <w:proofErr w:type="spellEnd"/>
      <w:r>
        <w:t xml:space="preserve"> (</w:t>
      </w:r>
      <w:proofErr w:type="spellStart"/>
      <w:r>
        <w:t>verejne</w:t>
      </w:r>
      <w:proofErr w:type="spellEnd"/>
      <w:r>
        <w:t xml:space="preserve"> </w:t>
      </w:r>
      <w:proofErr w:type="spellStart"/>
      <w:r>
        <w:t>prístupné</w:t>
      </w:r>
      <w:proofErr w:type="spellEnd"/>
      <w:r>
        <w:t xml:space="preserve">). </w:t>
      </w:r>
      <w:proofErr w:type="spellStart"/>
      <w:r w:rsidRPr="00D45069">
        <w:t>Prevádzkovateľ</w:t>
      </w:r>
      <w:proofErr w:type="spellEnd"/>
      <w:r w:rsidRPr="00D45069">
        <w:t xml:space="preserve"> </w:t>
      </w:r>
      <w:proofErr w:type="spellStart"/>
      <w:r w:rsidRPr="00D45069">
        <w:t>spracúva</w:t>
      </w:r>
      <w:proofErr w:type="spellEnd"/>
      <w:r w:rsidRPr="00D45069">
        <w:t xml:space="preserve"> </w:t>
      </w:r>
      <w:proofErr w:type="spellStart"/>
      <w:r w:rsidRPr="00D45069">
        <w:t>osobné</w:t>
      </w:r>
      <w:proofErr w:type="spellEnd"/>
      <w:r w:rsidRPr="00D45069">
        <w:t xml:space="preserve"> </w:t>
      </w:r>
      <w:proofErr w:type="spellStart"/>
      <w:r w:rsidRPr="00D45069">
        <w:t>údaje</w:t>
      </w:r>
      <w:proofErr w:type="spellEnd"/>
      <w:r w:rsidRPr="00D45069">
        <w:t xml:space="preserve"> po </w:t>
      </w:r>
      <w:proofErr w:type="spellStart"/>
      <w:r w:rsidRPr="00D45069">
        <w:t>dobu</w:t>
      </w:r>
      <w:proofErr w:type="spellEnd"/>
      <w:r w:rsidRPr="00D45069">
        <w:t xml:space="preserve"> </w:t>
      </w:r>
      <w:proofErr w:type="spellStart"/>
      <w:r w:rsidRPr="00D45069">
        <w:t>nevyhnutnú</w:t>
      </w:r>
      <w:proofErr w:type="spellEnd"/>
      <w:r w:rsidRPr="00D45069">
        <w:t xml:space="preserve"> </w:t>
      </w:r>
      <w:proofErr w:type="spellStart"/>
      <w:r w:rsidRPr="00D45069">
        <w:t>na</w:t>
      </w:r>
      <w:proofErr w:type="spellEnd"/>
      <w:r w:rsidRPr="00D45069">
        <w:t xml:space="preserve"> </w:t>
      </w:r>
      <w:proofErr w:type="spellStart"/>
      <w:r w:rsidRPr="00D45069">
        <w:t>splnenie</w:t>
      </w:r>
      <w:proofErr w:type="spellEnd"/>
      <w:r w:rsidRPr="00D45069">
        <w:t xml:space="preserve"> </w:t>
      </w:r>
      <w:proofErr w:type="spellStart"/>
      <w:r w:rsidRPr="00D45069">
        <w:t>účelu</w:t>
      </w:r>
      <w:proofErr w:type="spellEnd"/>
      <w:r w:rsidRPr="00D45069">
        <w:t xml:space="preserve">, </w:t>
      </w:r>
      <w:proofErr w:type="spellStart"/>
      <w:r w:rsidRPr="00D45069">
        <w:t>najviac</w:t>
      </w:r>
      <w:proofErr w:type="spellEnd"/>
      <w:r w:rsidRPr="00D45069">
        <w:t xml:space="preserve"> </w:t>
      </w:r>
      <w:proofErr w:type="spellStart"/>
      <w:r w:rsidRPr="00D45069">
        <w:t>však</w:t>
      </w:r>
      <w:proofErr w:type="spellEnd"/>
      <w:r w:rsidRPr="00D45069">
        <w:t xml:space="preserve"> po </w:t>
      </w:r>
      <w:proofErr w:type="spellStart"/>
      <w:r w:rsidRPr="00D45069">
        <w:t>dobu</w:t>
      </w:r>
      <w:proofErr w:type="spellEnd"/>
      <w:r w:rsidRPr="00D45069"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členstva</w:t>
      </w:r>
      <w:proofErr w:type="spellEnd"/>
      <w:r w:rsidRPr="00D45069">
        <w:t xml:space="preserve">. </w:t>
      </w:r>
      <w:proofErr w:type="spellStart"/>
      <w:r w:rsidRPr="00D45069">
        <w:t>Dotknutá</w:t>
      </w:r>
      <w:proofErr w:type="spellEnd"/>
      <w:r w:rsidRPr="00D45069">
        <w:t xml:space="preserve"> </w:t>
      </w:r>
      <w:proofErr w:type="spellStart"/>
      <w:r w:rsidRPr="00D45069">
        <w:t>osoba</w:t>
      </w:r>
      <w:proofErr w:type="spellEnd"/>
      <w:r w:rsidRPr="00D45069">
        <w:t xml:space="preserve"> </w:t>
      </w:r>
      <w:proofErr w:type="spellStart"/>
      <w:r w:rsidRPr="00D45069">
        <w:t>si</w:t>
      </w:r>
      <w:proofErr w:type="spellEnd"/>
      <w:r w:rsidRPr="00D45069">
        <w:t xml:space="preserve"> je </w:t>
      </w:r>
      <w:proofErr w:type="spellStart"/>
      <w:r w:rsidRPr="00D45069">
        <w:t>vedomá</w:t>
      </w:r>
      <w:proofErr w:type="spellEnd"/>
      <w:r w:rsidRPr="00D45069">
        <w:t xml:space="preserve">, </w:t>
      </w:r>
      <w:proofErr w:type="spellStart"/>
      <w:r w:rsidRPr="00D45069">
        <w:t>že</w:t>
      </w:r>
      <w:proofErr w:type="spellEnd"/>
      <w:r w:rsidRPr="00D45069">
        <w:t xml:space="preserve"> </w:t>
      </w:r>
      <w:proofErr w:type="spellStart"/>
      <w:r w:rsidRPr="00D45069">
        <w:t>vyššie</w:t>
      </w:r>
      <w:proofErr w:type="spellEnd"/>
      <w:r w:rsidRPr="00D45069">
        <w:t xml:space="preserve"> </w:t>
      </w:r>
      <w:proofErr w:type="spellStart"/>
      <w:r w:rsidRPr="00D45069">
        <w:t>udelený</w:t>
      </w:r>
      <w:proofErr w:type="spellEnd"/>
      <w:r w:rsidRPr="00D45069">
        <w:t xml:space="preserve"> </w:t>
      </w:r>
      <w:proofErr w:type="spellStart"/>
      <w:r w:rsidRPr="00D45069">
        <w:t>súhlas</w:t>
      </w:r>
      <w:proofErr w:type="spellEnd"/>
      <w:r w:rsidRPr="00D45069">
        <w:t xml:space="preserve"> je </w:t>
      </w:r>
      <w:proofErr w:type="spellStart"/>
      <w:r w:rsidRPr="00D45069">
        <w:t>dobrovoľný</w:t>
      </w:r>
      <w:proofErr w:type="spellEnd"/>
      <w:r w:rsidRPr="00D45069">
        <w:t xml:space="preserve"> a </w:t>
      </w:r>
      <w:proofErr w:type="spellStart"/>
      <w:r w:rsidRPr="00D45069">
        <w:t>týmto</w:t>
      </w:r>
      <w:proofErr w:type="spellEnd"/>
      <w:r w:rsidRPr="00D45069">
        <w:t xml:space="preserve"> </w:t>
      </w:r>
      <w:proofErr w:type="spellStart"/>
      <w:r w:rsidRPr="00D45069">
        <w:t>potvrdzuje</w:t>
      </w:r>
      <w:proofErr w:type="spellEnd"/>
      <w:r w:rsidRPr="00D45069">
        <w:t xml:space="preserve"> </w:t>
      </w:r>
      <w:proofErr w:type="spellStart"/>
      <w:r w:rsidRPr="00D45069">
        <w:t>že</w:t>
      </w:r>
      <w:proofErr w:type="spellEnd"/>
      <w:r w:rsidRPr="00D45069">
        <w:t xml:space="preserve">, </w:t>
      </w:r>
      <w:proofErr w:type="spellStart"/>
      <w:r w:rsidRPr="00D45069">
        <w:t>osobné</w:t>
      </w:r>
      <w:proofErr w:type="spellEnd"/>
      <w:r w:rsidRPr="00D45069">
        <w:t xml:space="preserve"> </w:t>
      </w:r>
      <w:proofErr w:type="spellStart"/>
      <w:r w:rsidRPr="00D45069">
        <w:t>údaje</w:t>
      </w:r>
      <w:proofErr w:type="spellEnd"/>
      <w:r w:rsidRPr="00D45069">
        <w:t xml:space="preserve"> </w:t>
      </w:r>
      <w:proofErr w:type="spellStart"/>
      <w:r w:rsidRPr="00D45069">
        <w:t>poskytla</w:t>
      </w:r>
      <w:proofErr w:type="spellEnd"/>
      <w:r w:rsidRPr="00D45069">
        <w:t xml:space="preserve"> </w:t>
      </w:r>
      <w:proofErr w:type="spellStart"/>
      <w:r w:rsidRPr="00D45069">
        <w:t>slobodne</w:t>
      </w:r>
      <w:proofErr w:type="spellEnd"/>
      <w:r w:rsidRPr="00D45069">
        <w:t xml:space="preserve">, bez </w:t>
      </w:r>
      <w:proofErr w:type="spellStart"/>
      <w:r w:rsidRPr="00D45069">
        <w:t>nátlaku</w:t>
      </w:r>
      <w:proofErr w:type="spellEnd"/>
      <w:r w:rsidRPr="00D45069">
        <w:t xml:space="preserve"> a </w:t>
      </w:r>
      <w:proofErr w:type="spellStart"/>
      <w:r w:rsidRPr="00D45069">
        <w:t>že</w:t>
      </w:r>
      <w:proofErr w:type="spellEnd"/>
      <w:r w:rsidRPr="00D45069">
        <w:t xml:space="preserve"> </w:t>
      </w:r>
      <w:proofErr w:type="spellStart"/>
      <w:r w:rsidRPr="00D45069">
        <w:t>uvedené</w:t>
      </w:r>
      <w:proofErr w:type="spellEnd"/>
      <w:r w:rsidRPr="00D45069">
        <w:t xml:space="preserve"> </w:t>
      </w:r>
      <w:proofErr w:type="spellStart"/>
      <w:r w:rsidRPr="00D45069">
        <w:t>osobné</w:t>
      </w:r>
      <w:proofErr w:type="spellEnd"/>
      <w:r w:rsidRPr="00D45069">
        <w:t xml:space="preserve"> </w:t>
      </w:r>
      <w:proofErr w:type="spellStart"/>
      <w:r w:rsidRPr="00D45069">
        <w:t>údaje</w:t>
      </w:r>
      <w:proofErr w:type="spellEnd"/>
      <w:r w:rsidRPr="00D45069">
        <w:t xml:space="preserve"> </w:t>
      </w:r>
      <w:proofErr w:type="spellStart"/>
      <w:r w:rsidRPr="00D45069">
        <w:t>sú</w:t>
      </w:r>
      <w:proofErr w:type="spellEnd"/>
      <w:r w:rsidRPr="00D45069">
        <w:t xml:space="preserve"> </w:t>
      </w:r>
      <w:proofErr w:type="spellStart"/>
      <w:r w:rsidRPr="00D45069">
        <w:t>pravdivé</w:t>
      </w:r>
      <w:proofErr w:type="spellEnd"/>
      <w:r w:rsidRPr="00D45069">
        <w:t xml:space="preserve">, </w:t>
      </w:r>
      <w:proofErr w:type="spellStart"/>
      <w:r w:rsidRPr="00D45069">
        <w:t>správne</w:t>
      </w:r>
      <w:proofErr w:type="spellEnd"/>
      <w:r w:rsidRPr="00D45069">
        <w:t xml:space="preserve"> </w:t>
      </w:r>
      <w:proofErr w:type="gramStart"/>
      <w:r w:rsidRPr="00D45069">
        <w:t>a</w:t>
      </w:r>
      <w:proofErr w:type="gramEnd"/>
      <w:r w:rsidRPr="00D45069">
        <w:t xml:space="preserve"> </w:t>
      </w:r>
      <w:proofErr w:type="spellStart"/>
      <w:r w:rsidRPr="00D45069">
        <w:t>aktuálne</w:t>
      </w:r>
      <w:proofErr w:type="spellEnd"/>
      <w:r w:rsidRPr="00D45069">
        <w:t xml:space="preserve">. </w:t>
      </w:r>
      <w:proofErr w:type="spellStart"/>
      <w:r w:rsidRPr="00D45069">
        <w:t>Súhlas</w:t>
      </w:r>
      <w:proofErr w:type="spellEnd"/>
      <w:r w:rsidRPr="00D45069">
        <w:t xml:space="preserve"> je </w:t>
      </w:r>
      <w:proofErr w:type="spellStart"/>
      <w:r w:rsidRPr="00D45069">
        <w:t>možné</w:t>
      </w:r>
      <w:proofErr w:type="spellEnd"/>
      <w:r w:rsidRPr="00D45069">
        <w:t xml:space="preserve"> </w:t>
      </w:r>
      <w:proofErr w:type="spellStart"/>
      <w:r w:rsidRPr="00D45069">
        <w:t>kedykoľvek</w:t>
      </w:r>
      <w:proofErr w:type="spellEnd"/>
      <w:r w:rsidRPr="00D45069">
        <w:t xml:space="preserve"> </w:t>
      </w:r>
      <w:proofErr w:type="spellStart"/>
      <w:r w:rsidRPr="00D45069">
        <w:t>odvolať</w:t>
      </w:r>
      <w:proofErr w:type="spellEnd"/>
      <w:r w:rsidRPr="00D45069">
        <w:t xml:space="preserve"> </w:t>
      </w:r>
      <w:proofErr w:type="spellStart"/>
      <w:r w:rsidRPr="00D45069">
        <w:t>zaslaním</w:t>
      </w:r>
      <w:proofErr w:type="spellEnd"/>
      <w:r w:rsidRPr="00D45069">
        <w:t xml:space="preserve"> </w:t>
      </w:r>
      <w:proofErr w:type="spellStart"/>
      <w:r w:rsidRPr="00D45069">
        <w:t>žiadosti</w:t>
      </w:r>
      <w:proofErr w:type="spellEnd"/>
      <w:r w:rsidRPr="00D45069">
        <w:t xml:space="preserve"> </w:t>
      </w:r>
      <w:proofErr w:type="spellStart"/>
      <w:r w:rsidRPr="00D45069">
        <w:t>na</w:t>
      </w:r>
      <w:proofErr w:type="spellEnd"/>
      <w:r w:rsidRPr="00D45069">
        <w:t xml:space="preserve"> e-</w:t>
      </w:r>
      <w:proofErr w:type="spellStart"/>
      <w:r w:rsidRPr="00D45069">
        <w:t>mailovú</w:t>
      </w:r>
      <w:proofErr w:type="spellEnd"/>
      <w:r w:rsidRPr="00D45069">
        <w:t xml:space="preserve"> </w:t>
      </w:r>
      <w:proofErr w:type="spellStart"/>
      <w:r w:rsidRPr="00D45069">
        <w:t>adresu</w:t>
      </w:r>
      <w:proofErr w:type="spellEnd"/>
      <w:r w:rsidRPr="00D45069">
        <w:t xml:space="preserve"> </w:t>
      </w:r>
      <w:proofErr w:type="spellStart"/>
      <w:r w:rsidRPr="00D45069">
        <w:t>prevádzkovateľa</w:t>
      </w:r>
      <w:proofErr w:type="spellEnd"/>
      <w:r>
        <w:t>:</w:t>
      </w:r>
      <w:r w:rsidRPr="00D45069">
        <w:t xml:space="preserve"> </w:t>
      </w:r>
      <w:r>
        <w:t>ozsedzikart@gmail.sk</w:t>
      </w:r>
      <w:r w:rsidRPr="00D45069">
        <w:t xml:space="preserve"> </w:t>
      </w:r>
      <w:proofErr w:type="spellStart"/>
      <w:r w:rsidRPr="00D45069">
        <w:t>alebo</w:t>
      </w:r>
      <w:proofErr w:type="spellEnd"/>
      <w:r w:rsidRPr="00D45069">
        <w:t xml:space="preserve"> </w:t>
      </w:r>
      <w:proofErr w:type="spellStart"/>
      <w:r w:rsidRPr="00D45069">
        <w:t>písomnej</w:t>
      </w:r>
      <w:proofErr w:type="spellEnd"/>
      <w:r w:rsidRPr="00D45069">
        <w:t xml:space="preserve"> </w:t>
      </w:r>
      <w:proofErr w:type="spellStart"/>
      <w:r w:rsidRPr="00D45069">
        <w:t>žiadosti</w:t>
      </w:r>
      <w:proofErr w:type="spellEnd"/>
      <w:r w:rsidRPr="00D45069">
        <w:t xml:space="preserve"> </w:t>
      </w:r>
      <w:proofErr w:type="spellStart"/>
      <w:r w:rsidRPr="00D45069">
        <w:t>na</w:t>
      </w:r>
      <w:proofErr w:type="spellEnd"/>
      <w:r w:rsidRPr="00D45069">
        <w:t xml:space="preserve"> </w:t>
      </w:r>
      <w:proofErr w:type="spellStart"/>
      <w:r w:rsidRPr="00D45069">
        <w:t>adresu</w:t>
      </w:r>
      <w:proofErr w:type="spellEnd"/>
      <w:r w:rsidRPr="00D45069">
        <w:t xml:space="preserve"> </w:t>
      </w:r>
      <w:proofErr w:type="spellStart"/>
      <w:r w:rsidRPr="00D45069">
        <w:t>sídla</w:t>
      </w:r>
      <w:proofErr w:type="spellEnd"/>
      <w:r w:rsidRPr="00D45069">
        <w:t xml:space="preserve"> </w:t>
      </w:r>
      <w:proofErr w:type="spellStart"/>
      <w:r w:rsidRPr="00D45069">
        <w:t>prevádzkovateľa</w:t>
      </w:r>
      <w:proofErr w:type="spellEnd"/>
      <w:r w:rsidRPr="00D45069">
        <w:t xml:space="preserve"> </w:t>
      </w:r>
      <w:proofErr w:type="spellStart"/>
      <w:r>
        <w:t>Hlavná</w:t>
      </w:r>
      <w:proofErr w:type="spellEnd"/>
      <w:r>
        <w:t xml:space="preserve"> 243/25, 080 01 </w:t>
      </w:r>
      <w:proofErr w:type="spellStart"/>
      <w:r>
        <w:t>Záhradné</w:t>
      </w:r>
      <w:proofErr w:type="spellEnd"/>
      <w:r w:rsidRPr="00D45069">
        <w:t xml:space="preserve">. </w:t>
      </w:r>
      <w:proofErr w:type="spellStart"/>
      <w:r w:rsidRPr="00D45069">
        <w:t>Odvolanie</w:t>
      </w:r>
      <w:proofErr w:type="spellEnd"/>
      <w:r w:rsidRPr="00D45069">
        <w:t xml:space="preserve"> </w:t>
      </w:r>
      <w:proofErr w:type="spellStart"/>
      <w:r w:rsidRPr="00D45069">
        <w:t>súhlasu</w:t>
      </w:r>
      <w:proofErr w:type="spellEnd"/>
      <w:r w:rsidRPr="00D45069">
        <w:t xml:space="preserve"> </w:t>
      </w:r>
      <w:proofErr w:type="spellStart"/>
      <w:r w:rsidRPr="00D45069">
        <w:t>nemá</w:t>
      </w:r>
      <w:proofErr w:type="spellEnd"/>
      <w:r w:rsidRPr="00D45069">
        <w:t xml:space="preserve"> </w:t>
      </w:r>
      <w:proofErr w:type="spellStart"/>
      <w:r w:rsidRPr="00D45069">
        <w:t>vplyv</w:t>
      </w:r>
      <w:proofErr w:type="spellEnd"/>
      <w:r w:rsidRPr="00D45069">
        <w:t xml:space="preserve"> </w:t>
      </w:r>
      <w:proofErr w:type="spellStart"/>
      <w:r w:rsidRPr="00D45069">
        <w:t>na</w:t>
      </w:r>
      <w:proofErr w:type="spellEnd"/>
      <w:r w:rsidRPr="00D45069">
        <w:t xml:space="preserve"> </w:t>
      </w:r>
      <w:proofErr w:type="spellStart"/>
      <w:r w:rsidRPr="00D45069">
        <w:t>zákonnosť</w:t>
      </w:r>
      <w:proofErr w:type="spellEnd"/>
      <w:r w:rsidRPr="00D45069">
        <w:t xml:space="preserve"> </w:t>
      </w:r>
      <w:proofErr w:type="spellStart"/>
      <w:r w:rsidRPr="00D45069">
        <w:t>spracúvania</w:t>
      </w:r>
      <w:proofErr w:type="spellEnd"/>
      <w:r w:rsidRPr="00D45069"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  <w:r w:rsidRPr="00D45069">
        <w:t xml:space="preserve"> </w:t>
      </w:r>
      <w:proofErr w:type="spellStart"/>
      <w:r w:rsidRPr="00D45069">
        <w:t>založeného</w:t>
      </w:r>
      <w:proofErr w:type="spellEnd"/>
      <w:r w:rsidRPr="00D45069">
        <w:t xml:space="preserve"> </w:t>
      </w:r>
      <w:proofErr w:type="spellStart"/>
      <w:r w:rsidRPr="00D45069">
        <w:t>na</w:t>
      </w:r>
      <w:proofErr w:type="spellEnd"/>
      <w:r w:rsidRPr="00D45069">
        <w:t xml:space="preserve"> </w:t>
      </w:r>
      <w:proofErr w:type="spellStart"/>
      <w:r w:rsidRPr="00D45069">
        <w:t>súhlase</w:t>
      </w:r>
      <w:proofErr w:type="spellEnd"/>
      <w:r w:rsidRPr="00D45069">
        <w:t xml:space="preserve"> pred </w:t>
      </w:r>
      <w:proofErr w:type="spellStart"/>
      <w:r w:rsidRPr="00D45069">
        <w:t>jeho</w:t>
      </w:r>
      <w:proofErr w:type="spellEnd"/>
      <w:r w:rsidRPr="00D45069">
        <w:t xml:space="preserve"> </w:t>
      </w:r>
      <w:proofErr w:type="spellStart"/>
      <w:r w:rsidRPr="00D45069">
        <w:t>odvolaním</w:t>
      </w:r>
      <w:proofErr w:type="spellEnd"/>
      <w:r w:rsidRPr="00D45069">
        <w:t xml:space="preserve">. Ako </w:t>
      </w:r>
      <w:proofErr w:type="spellStart"/>
      <w:r w:rsidRPr="00D45069">
        <w:t>dotknutá</w:t>
      </w:r>
      <w:proofErr w:type="spellEnd"/>
      <w:r w:rsidRPr="00D45069">
        <w:t xml:space="preserve"> </w:t>
      </w:r>
      <w:proofErr w:type="spellStart"/>
      <w:r w:rsidRPr="00D45069">
        <w:t>osoba</w:t>
      </w:r>
      <w:proofErr w:type="spellEnd"/>
      <w:r w:rsidRPr="00D45069">
        <w:t xml:space="preserve"> </w:t>
      </w:r>
      <w:proofErr w:type="spellStart"/>
      <w:r w:rsidRPr="00D45069">
        <w:t>svojím</w:t>
      </w:r>
      <w:proofErr w:type="spellEnd"/>
      <w:r w:rsidRPr="00D45069">
        <w:t xml:space="preserve"> </w:t>
      </w:r>
      <w:proofErr w:type="spellStart"/>
      <w:r w:rsidRPr="00D45069">
        <w:t>podpisom</w:t>
      </w:r>
      <w:proofErr w:type="spellEnd"/>
      <w:r w:rsidRPr="00D45069">
        <w:t xml:space="preserve"> </w:t>
      </w:r>
      <w:proofErr w:type="spellStart"/>
      <w:r w:rsidRPr="00D45069">
        <w:t>prehlasujem</w:t>
      </w:r>
      <w:proofErr w:type="spellEnd"/>
      <w:r w:rsidRPr="00D45069">
        <w:t xml:space="preserve">, </w:t>
      </w:r>
      <w:proofErr w:type="spellStart"/>
      <w:r w:rsidRPr="00D45069">
        <w:t>že</w:t>
      </w:r>
      <w:proofErr w:type="spellEnd"/>
      <w:r w:rsidRPr="00D45069">
        <w:t xml:space="preserve"> </w:t>
      </w:r>
      <w:proofErr w:type="spellStart"/>
      <w:r w:rsidRPr="00D45069">
        <w:t>som</w:t>
      </w:r>
      <w:proofErr w:type="spellEnd"/>
      <w:r w:rsidRPr="00D45069">
        <w:t xml:space="preserve"> </w:t>
      </w:r>
      <w:proofErr w:type="spellStart"/>
      <w:r w:rsidRPr="00D45069">
        <w:t>bol</w:t>
      </w:r>
      <w:proofErr w:type="spellEnd"/>
      <w:r>
        <w:t>/a</w:t>
      </w:r>
      <w:r w:rsidRPr="00D45069">
        <w:t xml:space="preserve"> </w:t>
      </w:r>
      <w:proofErr w:type="spellStart"/>
      <w:r w:rsidRPr="00D45069">
        <w:t>oboznámen</w:t>
      </w:r>
      <w:r>
        <w:t>ý</w:t>
      </w:r>
      <w:proofErr w:type="spellEnd"/>
      <w:r>
        <w:t>/a</w:t>
      </w:r>
      <w:r w:rsidRPr="00D45069">
        <w:t xml:space="preserve"> so </w:t>
      </w:r>
      <w:proofErr w:type="spellStart"/>
      <w:r w:rsidRPr="00D45069">
        <w:t>svojimi</w:t>
      </w:r>
      <w:proofErr w:type="spellEnd"/>
      <w:r w:rsidRPr="00D45069">
        <w:t xml:space="preserve"> </w:t>
      </w:r>
      <w:proofErr w:type="spellStart"/>
      <w:r w:rsidRPr="00D45069">
        <w:t>právami</w:t>
      </w:r>
      <w:proofErr w:type="spellEnd"/>
      <w:r w:rsidRPr="00D45069">
        <w:t xml:space="preserve"> v </w:t>
      </w:r>
      <w:proofErr w:type="spellStart"/>
      <w:r w:rsidRPr="00D45069">
        <w:t>zmysle</w:t>
      </w:r>
      <w:proofErr w:type="spellEnd"/>
      <w:r w:rsidRPr="00D45069">
        <w:t xml:space="preserve"> § 19 a § 20 </w:t>
      </w:r>
      <w:proofErr w:type="spellStart"/>
      <w:r w:rsidRPr="00D45069">
        <w:t>Zákona</w:t>
      </w:r>
      <w:proofErr w:type="spellEnd"/>
      <w:r w:rsidRPr="00D45069">
        <w:t xml:space="preserve"> a čl.13 a 14 </w:t>
      </w:r>
      <w:proofErr w:type="spellStart"/>
      <w:r w:rsidRPr="00D45069">
        <w:t>Nariadenia</w:t>
      </w:r>
      <w:proofErr w:type="spellEnd"/>
      <w:r w:rsidRPr="00D45069">
        <w:t xml:space="preserve"> o </w:t>
      </w:r>
      <w:proofErr w:type="spellStart"/>
      <w:r w:rsidRPr="00D45069">
        <w:t>právach</w:t>
      </w:r>
      <w:proofErr w:type="spellEnd"/>
      <w:r w:rsidRPr="00D45069">
        <w:t xml:space="preserve"> </w:t>
      </w:r>
      <w:proofErr w:type="gramStart"/>
      <w:r w:rsidRPr="00D45069">
        <w:t>a</w:t>
      </w:r>
      <w:proofErr w:type="gramEnd"/>
      <w:r w:rsidRPr="00D45069">
        <w:t xml:space="preserve"> </w:t>
      </w:r>
      <w:proofErr w:type="spellStart"/>
      <w:r w:rsidRPr="00D45069">
        <w:t>informáciách</w:t>
      </w:r>
      <w:proofErr w:type="spellEnd"/>
      <w:r w:rsidRPr="00D45069">
        <w:t xml:space="preserve"> </w:t>
      </w:r>
      <w:proofErr w:type="spellStart"/>
      <w:r w:rsidRPr="00D45069">
        <w:t>týkajúcich</w:t>
      </w:r>
      <w:proofErr w:type="spellEnd"/>
      <w:r w:rsidRPr="00D45069">
        <w:t xml:space="preserve"> </w:t>
      </w:r>
      <w:proofErr w:type="spellStart"/>
      <w:r w:rsidRPr="00D45069">
        <w:t>sa</w:t>
      </w:r>
      <w:proofErr w:type="spellEnd"/>
      <w:r w:rsidRPr="00D45069">
        <w:t xml:space="preserve"> </w:t>
      </w:r>
      <w:proofErr w:type="spellStart"/>
      <w:r w:rsidRPr="00D45069">
        <w:t>ochrany</w:t>
      </w:r>
      <w:proofErr w:type="spellEnd"/>
      <w:r w:rsidRPr="00D45069">
        <w:t xml:space="preserve"> </w:t>
      </w:r>
      <w:proofErr w:type="spellStart"/>
      <w:r w:rsidRPr="00D45069">
        <w:t>mojich</w:t>
      </w:r>
      <w:proofErr w:type="spellEnd"/>
      <w:r w:rsidRPr="00D45069">
        <w:t xml:space="preserve"> </w:t>
      </w:r>
      <w:proofErr w:type="spellStart"/>
      <w:r w:rsidRPr="00D45069">
        <w:t>osobných</w:t>
      </w:r>
      <w:proofErr w:type="spellEnd"/>
      <w:r w:rsidRPr="00D45069">
        <w:t xml:space="preserve"> </w:t>
      </w:r>
      <w:proofErr w:type="spellStart"/>
      <w:r w:rsidRPr="00D45069">
        <w:t>údajov</w:t>
      </w:r>
      <w:proofErr w:type="spellEnd"/>
    </w:p>
    <w:p w14:paraId="6141495C" w14:textId="77777777" w:rsidR="00B10DCD" w:rsidRPr="00D45069" w:rsidRDefault="00B10DCD" w:rsidP="00B10DCD">
      <w:pPr>
        <w:spacing w:after="0"/>
      </w:pPr>
    </w:p>
    <w:p w14:paraId="20A846D5" w14:textId="77777777" w:rsidR="00B10DCD" w:rsidRDefault="00B10DCD" w:rsidP="00B10DCD">
      <w:pPr>
        <w:spacing w:after="716"/>
        <w:ind w:left="-5"/>
      </w:pPr>
      <w:r>
        <w:t>V </w:t>
      </w:r>
      <w:proofErr w:type="spellStart"/>
      <w:r>
        <w:t>Záhradnom</w:t>
      </w:r>
      <w:proofErr w:type="spellEnd"/>
      <w:r>
        <w:t xml:space="preserve">, dňa: </w:t>
      </w:r>
    </w:p>
    <w:p w14:paraId="72B22F3E" w14:textId="77777777" w:rsidR="00B10DCD" w:rsidRDefault="00B10DCD" w:rsidP="00B10DCD">
      <w:pPr>
        <w:spacing w:after="22"/>
        <w:ind w:left="-5"/>
        <w:jc w:val="right"/>
      </w:pPr>
      <w:r>
        <w:t xml:space="preserve">.............................................. </w:t>
      </w:r>
    </w:p>
    <w:p w14:paraId="38CB63DF" w14:textId="77777777" w:rsidR="00B10DCD" w:rsidRPr="0071572F" w:rsidRDefault="00B10DCD" w:rsidP="00B10DCD">
      <w:pPr>
        <w:spacing w:after="37" w:line="259" w:lineRule="auto"/>
        <w:ind w:left="-5"/>
        <w:jc w:val="right"/>
        <w:rPr>
          <w:bCs/>
        </w:rPr>
      </w:pPr>
      <w:proofErr w:type="spellStart"/>
      <w:r w:rsidRPr="0071572F">
        <w:rPr>
          <w:bCs/>
        </w:rPr>
        <w:t>podpis</w:t>
      </w:r>
      <w:proofErr w:type="spellEnd"/>
      <w:r w:rsidRPr="0071572F">
        <w:rPr>
          <w:bCs/>
        </w:rPr>
        <w:t xml:space="preserve"> </w:t>
      </w:r>
      <w:proofErr w:type="spellStart"/>
      <w:r w:rsidRPr="0071572F">
        <w:rPr>
          <w:bCs/>
        </w:rPr>
        <w:t>dotknutej</w:t>
      </w:r>
      <w:proofErr w:type="spellEnd"/>
      <w:r w:rsidRPr="0071572F">
        <w:rPr>
          <w:bCs/>
        </w:rPr>
        <w:t xml:space="preserve"> </w:t>
      </w:r>
      <w:proofErr w:type="spellStart"/>
      <w:r w:rsidRPr="0071572F">
        <w:rPr>
          <w:bCs/>
        </w:rPr>
        <w:t>osoby</w:t>
      </w:r>
      <w:proofErr w:type="spellEnd"/>
    </w:p>
    <w:p w14:paraId="4262B1BB" w14:textId="77777777" w:rsidR="00B10DCD" w:rsidRDefault="00B10DCD">
      <w:pPr>
        <w:jc w:val="center"/>
      </w:pPr>
    </w:p>
    <w:sectPr w:rsidR="00B10DCD" w:rsidSect="00522775">
      <w:footerReference w:type="even" r:id="rId9"/>
      <w:footerReference w:type="first" r:id="rId10"/>
      <w:pgSz w:w="12240" w:h="15840"/>
      <w:pgMar w:top="142" w:right="1417" w:bottom="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CD09" w14:textId="77777777" w:rsidR="003D50DA" w:rsidRDefault="003D50DA" w:rsidP="00A7618D">
      <w:pPr>
        <w:spacing w:after="0" w:line="240" w:lineRule="auto"/>
      </w:pPr>
      <w:r>
        <w:separator/>
      </w:r>
    </w:p>
  </w:endnote>
  <w:endnote w:type="continuationSeparator" w:id="0">
    <w:p w14:paraId="7ACB2FE5" w14:textId="77777777" w:rsidR="003D50DA" w:rsidRDefault="003D50DA" w:rsidP="00A7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151F" w14:textId="1A439430" w:rsidR="00A7618D" w:rsidRDefault="00A7618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8A8EA" wp14:editId="0986B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58140"/>
              <wp:effectExtent l="0" t="0" r="7620" b="0"/>
              <wp:wrapNone/>
              <wp:docPr id="145601632" name="Textové pole 2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D582C" w14:textId="482C5BBD" w:rsidR="00A7618D" w:rsidRPr="00A7618D" w:rsidRDefault="00A7618D" w:rsidP="00A761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A7618D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8A8E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2 - COLAS GROUP INTERNAL: Employees and partners who need to know." style="position:absolute;margin-left:0;margin-top:0;width:347.4pt;height:28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FD582C" w14:textId="482C5BBD" w:rsidR="00A7618D" w:rsidRPr="00A7618D" w:rsidRDefault="00A7618D" w:rsidP="00A761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A7618D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5BA2" w14:textId="389DA606" w:rsidR="00A7618D" w:rsidRDefault="00A7618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F70C99" wp14:editId="1E83EE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58140"/>
              <wp:effectExtent l="0" t="0" r="7620" b="0"/>
              <wp:wrapNone/>
              <wp:docPr id="1180478902" name="Textové pole 1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75D8" w14:textId="3FDAC7D8" w:rsidR="00A7618D" w:rsidRPr="00A7618D" w:rsidRDefault="00A7618D" w:rsidP="00A761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A7618D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70C9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2 - COLAS GROUP INTERNAL: Employees and partners who need to know." style="position:absolute;margin-left:0;margin-top:0;width:347.4pt;height:28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36975D8" w14:textId="3FDAC7D8" w:rsidR="00A7618D" w:rsidRPr="00A7618D" w:rsidRDefault="00A7618D" w:rsidP="00A761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A7618D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B2C5" w14:textId="77777777" w:rsidR="003D50DA" w:rsidRDefault="003D50DA" w:rsidP="00A7618D">
      <w:pPr>
        <w:spacing w:after="0" w:line="240" w:lineRule="auto"/>
      </w:pPr>
      <w:r>
        <w:separator/>
      </w:r>
    </w:p>
  </w:footnote>
  <w:footnote w:type="continuationSeparator" w:id="0">
    <w:p w14:paraId="5C72B913" w14:textId="77777777" w:rsidR="003D50DA" w:rsidRDefault="003D50DA" w:rsidP="00A7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139072">
    <w:abstractNumId w:val="8"/>
  </w:num>
  <w:num w:numId="2" w16cid:durableId="711420937">
    <w:abstractNumId w:val="6"/>
  </w:num>
  <w:num w:numId="3" w16cid:durableId="1873225350">
    <w:abstractNumId w:val="5"/>
  </w:num>
  <w:num w:numId="4" w16cid:durableId="1133445515">
    <w:abstractNumId w:val="4"/>
  </w:num>
  <w:num w:numId="5" w16cid:durableId="1154487141">
    <w:abstractNumId w:val="7"/>
  </w:num>
  <w:num w:numId="6" w16cid:durableId="2109957175">
    <w:abstractNumId w:val="3"/>
  </w:num>
  <w:num w:numId="7" w16cid:durableId="1891650620">
    <w:abstractNumId w:val="2"/>
  </w:num>
  <w:num w:numId="8" w16cid:durableId="580724945">
    <w:abstractNumId w:val="1"/>
  </w:num>
  <w:num w:numId="9" w16cid:durableId="3290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3EDE"/>
    <w:rsid w:val="0029639D"/>
    <w:rsid w:val="00326F90"/>
    <w:rsid w:val="003D50DA"/>
    <w:rsid w:val="00450802"/>
    <w:rsid w:val="0046726A"/>
    <w:rsid w:val="0048030E"/>
    <w:rsid w:val="00522775"/>
    <w:rsid w:val="0054334F"/>
    <w:rsid w:val="007B5187"/>
    <w:rsid w:val="007D0B8D"/>
    <w:rsid w:val="00842695"/>
    <w:rsid w:val="0088704D"/>
    <w:rsid w:val="008F4305"/>
    <w:rsid w:val="009907DA"/>
    <w:rsid w:val="00A7618D"/>
    <w:rsid w:val="00AA1D8D"/>
    <w:rsid w:val="00B10DCD"/>
    <w:rsid w:val="00B47730"/>
    <w:rsid w:val="00BA5BE4"/>
    <w:rsid w:val="00BF21F7"/>
    <w:rsid w:val="00CA5103"/>
    <w:rsid w:val="00CB0664"/>
    <w:rsid w:val="00F01CF5"/>
    <w:rsid w:val="00FA79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F9FCC"/>
  <w14:defaultImageDpi w14:val="300"/>
  <w15:docId w15:val="{3F0FF152-12B0-4B17-A6B4-30BE3D5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64902a-104a-4642-a461-a3d9eb3752f4}" enabled="1" method="Standard" siteId="{be0be093-a2ad-444c-93d9-5626e83beef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Anský</cp:lastModifiedBy>
  <cp:revision>7</cp:revision>
  <dcterms:created xsi:type="dcterms:W3CDTF">2026-02-28T19:19:00Z</dcterms:created>
  <dcterms:modified xsi:type="dcterms:W3CDTF">2026-03-06T22:28:00Z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465cadb6,8adb460,3b2381c5</vt:lpwstr>
  </property>
  <property fmtid="{D5CDD505-2E9C-101B-9397-08002B2CF9AE}" pid="3" name="ClassificationContentMarkingFooterFontProps">
    <vt:lpwstr>#29cf00,10,Arial</vt:lpwstr>
  </property>
  <property fmtid="{D5CDD505-2E9C-101B-9397-08002B2CF9AE}" pid="4" name="ClassificationContentMarkingFooterText">
    <vt:lpwstr>C2 - COLAS GROUP INTERNAL: Employees and partners who need to know.</vt:lpwstr>
  </property>
</Properties>
</file>